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002101">
    <w:abstractNumId w:val="36"/>
  </w:num>
  <w:num w:numId="2" w16cid:durableId="639647852">
    <w:abstractNumId w:val="9"/>
  </w:num>
  <w:num w:numId="3" w16cid:durableId="376781931">
    <w:abstractNumId w:val="1"/>
  </w:num>
  <w:num w:numId="4" w16cid:durableId="1195072927">
    <w:abstractNumId w:val="7"/>
  </w:num>
  <w:num w:numId="5" w16cid:durableId="831945227">
    <w:abstractNumId w:val="11"/>
  </w:num>
  <w:num w:numId="6" w16cid:durableId="318730341">
    <w:abstractNumId w:val="28"/>
  </w:num>
  <w:num w:numId="7" w16cid:durableId="621694198">
    <w:abstractNumId w:val="2"/>
  </w:num>
  <w:num w:numId="8" w16cid:durableId="1727364959">
    <w:abstractNumId w:val="15"/>
  </w:num>
  <w:num w:numId="9" w16cid:durableId="569580806">
    <w:abstractNumId w:val="40"/>
  </w:num>
  <w:num w:numId="10" w16cid:durableId="1225917381">
    <w:abstractNumId w:val="16"/>
  </w:num>
  <w:num w:numId="11" w16cid:durableId="1753547380">
    <w:abstractNumId w:val="39"/>
  </w:num>
  <w:num w:numId="12" w16cid:durableId="660037452">
    <w:abstractNumId w:val="42"/>
  </w:num>
  <w:num w:numId="13" w16cid:durableId="69893345">
    <w:abstractNumId w:val="30"/>
  </w:num>
  <w:num w:numId="14" w16cid:durableId="104469589">
    <w:abstractNumId w:val="4"/>
  </w:num>
  <w:num w:numId="15" w16cid:durableId="1300305004">
    <w:abstractNumId w:val="31"/>
  </w:num>
  <w:num w:numId="16" w16cid:durableId="1681277504">
    <w:abstractNumId w:val="21"/>
  </w:num>
  <w:num w:numId="17" w16cid:durableId="663702884">
    <w:abstractNumId w:val="3"/>
  </w:num>
  <w:num w:numId="18" w16cid:durableId="254479668">
    <w:abstractNumId w:val="24"/>
  </w:num>
  <w:num w:numId="19" w16cid:durableId="1965036342">
    <w:abstractNumId w:val="8"/>
  </w:num>
  <w:num w:numId="20" w16cid:durableId="184633485">
    <w:abstractNumId w:val="32"/>
  </w:num>
  <w:num w:numId="21" w16cid:durableId="365064280">
    <w:abstractNumId w:val="0"/>
  </w:num>
  <w:num w:numId="22" w16cid:durableId="1307852290">
    <w:abstractNumId w:val="37"/>
  </w:num>
  <w:num w:numId="23" w16cid:durableId="1546478582">
    <w:abstractNumId w:val="10"/>
  </w:num>
  <w:num w:numId="24" w16cid:durableId="164564250">
    <w:abstractNumId w:val="23"/>
  </w:num>
  <w:num w:numId="25" w16cid:durableId="663972013">
    <w:abstractNumId w:val="27"/>
  </w:num>
  <w:num w:numId="26" w16cid:durableId="33967019">
    <w:abstractNumId w:val="33"/>
  </w:num>
  <w:num w:numId="27" w16cid:durableId="1145390683">
    <w:abstractNumId w:val="6"/>
  </w:num>
  <w:num w:numId="28" w16cid:durableId="305857933">
    <w:abstractNumId w:val="25"/>
  </w:num>
  <w:num w:numId="29" w16cid:durableId="1289430379">
    <w:abstractNumId w:val="5"/>
  </w:num>
  <w:num w:numId="30" w16cid:durableId="42751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9603498">
    <w:abstractNumId w:val="43"/>
  </w:num>
  <w:num w:numId="32" w16cid:durableId="1137140413">
    <w:abstractNumId w:val="41"/>
  </w:num>
  <w:num w:numId="33" w16cid:durableId="2060936336">
    <w:abstractNumId w:val="38"/>
  </w:num>
  <w:num w:numId="34" w16cid:durableId="1630167428">
    <w:abstractNumId w:val="26"/>
  </w:num>
  <w:num w:numId="35" w16cid:durableId="274950379">
    <w:abstractNumId w:val="22"/>
  </w:num>
  <w:num w:numId="36" w16cid:durableId="1761872350">
    <w:abstractNumId w:val="13"/>
  </w:num>
  <w:num w:numId="37" w16cid:durableId="782530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028154">
    <w:abstractNumId w:val="20"/>
  </w:num>
  <w:num w:numId="39" w16cid:durableId="932856957">
    <w:abstractNumId w:val="29"/>
  </w:num>
  <w:num w:numId="40" w16cid:durableId="1903173183">
    <w:abstractNumId w:val="18"/>
  </w:num>
  <w:num w:numId="41" w16cid:durableId="635070629">
    <w:abstractNumId w:val="35"/>
  </w:num>
  <w:num w:numId="42" w16cid:durableId="1103837862">
    <w:abstractNumId w:val="14"/>
  </w:num>
  <w:num w:numId="43" w16cid:durableId="520824422">
    <w:abstractNumId w:val="17"/>
  </w:num>
  <w:num w:numId="44" w16cid:durableId="10637188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0D4"/>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27A62"/>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06B1"/>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1B67"/>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04453-8747-4D78-B155-7112C8E0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11463</Characters>
  <Application>Microsoft Office Word</Application>
  <DocSecurity>0</DocSecurity>
  <Lines>3821</Lines>
  <Paragraphs>940</Paragraphs>
  <ScaleCrop>false</ScaleCrop>
  <HeadingPairs>
    <vt:vector size="2" baseType="variant">
      <vt:variant>
        <vt:lpstr>Title</vt:lpstr>
      </vt:variant>
      <vt:variant>
        <vt:i4>1</vt:i4>
      </vt:variant>
    </vt:vector>
  </HeadingPairs>
  <TitlesOfParts>
    <vt:vector size="1" baseType="lpstr">
      <vt:lpstr>VAWA HUD Form 5380</vt:lpstr>
    </vt:vector>
  </TitlesOfParts>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VAWA HUD Form 5380</dc:title>
  <dc:creator/>
  <cp:lastModifiedBy/>
  <cp:revision>1</cp:revision>
  <dcterms:created xsi:type="dcterms:W3CDTF">2024-03-13T19:17:00Z</dcterms:created>
  <dcterms:modified xsi:type="dcterms:W3CDTF">2024-06-28T13:56:00Z</dcterms:modified>
</cp:coreProperties>
</file>