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585DCA" w14:textId="58695FC2" w:rsidR="00D87E26" w:rsidRDefault="00D87E26" w:rsidP="00D87E26">
      <w:pPr>
        <w:pStyle w:val="Header"/>
        <w:rPr>
          <w:b/>
          <w:sz w:val="22"/>
          <w:szCs w:val="22"/>
        </w:rPr>
      </w:pPr>
      <w:r>
        <w:rPr>
          <w:b/>
          <w:sz w:val="22"/>
          <w:szCs w:val="22"/>
        </w:rPr>
        <w:t>CERTIFICAT</w:t>
      </w:r>
      <w:r w:rsidR="00027692">
        <w:rPr>
          <w:b/>
          <w:sz w:val="22"/>
          <w:szCs w:val="22"/>
        </w:rPr>
        <w:t xml:space="preserve">ION OF     </w:t>
      </w:r>
      <w:r w:rsidR="00027692">
        <w:rPr>
          <w:b/>
          <w:sz w:val="22"/>
          <w:szCs w:val="22"/>
        </w:rPr>
        <w:tab/>
        <w:t xml:space="preserve">         </w:t>
      </w:r>
      <w:r>
        <w:rPr>
          <w:b/>
          <w:sz w:val="22"/>
          <w:szCs w:val="22"/>
        </w:rPr>
        <w:t>U.</w:t>
      </w:r>
      <w:r w:rsidR="00027692">
        <w:rPr>
          <w:b/>
          <w:sz w:val="22"/>
          <w:szCs w:val="22"/>
        </w:rPr>
        <w:t xml:space="preserve">S. Department of Housing     </w:t>
      </w:r>
      <w:r w:rsidR="00403F83">
        <w:rPr>
          <w:b/>
          <w:sz w:val="22"/>
          <w:szCs w:val="22"/>
        </w:rPr>
        <w:t xml:space="preserve">              </w:t>
      </w:r>
      <w:r w:rsidR="00027692">
        <w:rPr>
          <w:b/>
          <w:sz w:val="22"/>
          <w:szCs w:val="22"/>
        </w:rPr>
        <w:t xml:space="preserve"> </w:t>
      </w:r>
      <w:r w:rsidRPr="008D4743">
        <w:rPr>
          <w:sz w:val="20"/>
          <w:szCs w:val="20"/>
        </w:rPr>
        <w:t xml:space="preserve">OMB Approval No. </w:t>
      </w:r>
      <w:r w:rsidR="00403F83">
        <w:rPr>
          <w:sz w:val="20"/>
          <w:szCs w:val="20"/>
        </w:rPr>
        <w:t>2577-0286</w:t>
      </w:r>
      <w:r w:rsidRPr="00027692">
        <w:rPr>
          <w:b/>
          <w:sz w:val="22"/>
          <w:szCs w:val="22"/>
        </w:rPr>
        <w:t xml:space="preserve">        </w:t>
      </w:r>
    </w:p>
    <w:p w14:paraId="2812DFD5" w14:textId="1DF5FD7D" w:rsidR="00D87E26" w:rsidRPr="008D4743" w:rsidRDefault="00027692" w:rsidP="00D87E26">
      <w:pPr>
        <w:pStyle w:val="Header"/>
        <w:rPr>
          <w:b/>
          <w:sz w:val="20"/>
          <w:szCs w:val="20"/>
        </w:rPr>
      </w:pPr>
      <w:r>
        <w:rPr>
          <w:b/>
          <w:sz w:val="22"/>
          <w:szCs w:val="22"/>
        </w:rPr>
        <w:t xml:space="preserve">DOMESTIC </w:t>
      </w:r>
      <w:proofErr w:type="gramStart"/>
      <w:r>
        <w:rPr>
          <w:b/>
          <w:sz w:val="22"/>
          <w:szCs w:val="22"/>
        </w:rPr>
        <w:t xml:space="preserve">VIOLENCE,   </w:t>
      </w:r>
      <w:proofErr w:type="gramEnd"/>
      <w:r>
        <w:rPr>
          <w:b/>
          <w:sz w:val="22"/>
          <w:szCs w:val="22"/>
        </w:rPr>
        <w:t xml:space="preserve">    </w:t>
      </w:r>
      <w:r w:rsidR="00403F83">
        <w:rPr>
          <w:b/>
          <w:sz w:val="22"/>
          <w:szCs w:val="22"/>
        </w:rPr>
        <w:t xml:space="preserve">  </w:t>
      </w:r>
      <w:r>
        <w:rPr>
          <w:b/>
          <w:sz w:val="22"/>
          <w:szCs w:val="22"/>
        </w:rPr>
        <w:t xml:space="preserve"> </w:t>
      </w:r>
      <w:r w:rsidR="00D87E26">
        <w:rPr>
          <w:b/>
          <w:sz w:val="22"/>
          <w:szCs w:val="22"/>
        </w:rPr>
        <w:t>a</w:t>
      </w:r>
      <w:r w:rsidR="00D87E26" w:rsidRPr="0043761C">
        <w:rPr>
          <w:b/>
          <w:sz w:val="22"/>
          <w:szCs w:val="22"/>
        </w:rPr>
        <w:t>nd Urba</w:t>
      </w:r>
      <w:r>
        <w:rPr>
          <w:b/>
          <w:sz w:val="22"/>
          <w:szCs w:val="22"/>
        </w:rPr>
        <w:t xml:space="preserve">n Development               </w:t>
      </w:r>
      <w:r w:rsidR="00403F83">
        <w:rPr>
          <w:b/>
          <w:sz w:val="22"/>
          <w:szCs w:val="22"/>
        </w:rPr>
        <w:t xml:space="preserve">                       </w:t>
      </w:r>
      <w:r>
        <w:rPr>
          <w:b/>
          <w:sz w:val="22"/>
          <w:szCs w:val="22"/>
        </w:rPr>
        <w:t xml:space="preserve">  </w:t>
      </w:r>
      <w:r w:rsidR="00403F83">
        <w:rPr>
          <w:b/>
          <w:sz w:val="22"/>
          <w:szCs w:val="22"/>
        </w:rPr>
        <w:t xml:space="preserve">      </w:t>
      </w:r>
      <w:r w:rsidR="00D87E26" w:rsidRPr="008D4743">
        <w:rPr>
          <w:sz w:val="20"/>
          <w:szCs w:val="20"/>
        </w:rPr>
        <w:t>Exp.</w:t>
      </w:r>
      <w:r w:rsidRPr="008D4743">
        <w:rPr>
          <w:sz w:val="20"/>
          <w:szCs w:val="20"/>
        </w:rPr>
        <w:t xml:space="preserve"> </w:t>
      </w:r>
      <w:r w:rsidR="00403F83">
        <w:rPr>
          <w:sz w:val="20"/>
          <w:szCs w:val="20"/>
        </w:rPr>
        <w:t>06/30/2017</w:t>
      </w:r>
    </w:p>
    <w:p w14:paraId="5B38A252" w14:textId="002ECDAC" w:rsidR="00027692" w:rsidRDefault="00027692" w:rsidP="00D87E26">
      <w:pPr>
        <w:pStyle w:val="Header"/>
        <w:tabs>
          <w:tab w:val="clear" w:pos="4320"/>
          <w:tab w:val="clear" w:pos="8640"/>
          <w:tab w:val="left" w:pos="5309"/>
        </w:tabs>
        <w:rPr>
          <w:b/>
          <w:bCs/>
          <w:sz w:val="22"/>
        </w:rPr>
      </w:pPr>
      <w:r>
        <w:rPr>
          <w:b/>
          <w:sz w:val="22"/>
          <w:szCs w:val="22"/>
        </w:rPr>
        <w:t>DATING VIOLENCE,</w:t>
      </w:r>
    </w:p>
    <w:p w14:paraId="7721B2DC" w14:textId="7EDF6528" w:rsidR="00D87E26" w:rsidRDefault="00D87E26" w:rsidP="00D87E26">
      <w:pPr>
        <w:pStyle w:val="Header"/>
        <w:tabs>
          <w:tab w:val="clear" w:pos="4320"/>
          <w:tab w:val="clear" w:pos="8640"/>
          <w:tab w:val="left" w:pos="5309"/>
        </w:tabs>
        <w:rPr>
          <w:bCs/>
          <w:sz w:val="20"/>
        </w:rPr>
      </w:pPr>
      <w:r>
        <w:rPr>
          <w:b/>
          <w:bCs/>
          <w:sz w:val="22"/>
        </w:rPr>
        <w:t xml:space="preserve">SEXUAL ASSAULT, OR STALKING,     </w:t>
      </w:r>
      <w:r>
        <w:t xml:space="preserve">                                    </w:t>
      </w:r>
      <w:r>
        <w:rPr>
          <w:bCs/>
        </w:rPr>
        <w:t xml:space="preserve">             </w:t>
      </w:r>
    </w:p>
    <w:p w14:paraId="62D7A2DF" w14:textId="77777777" w:rsidR="00D87E26" w:rsidRDefault="00D87E26" w:rsidP="00D87E26">
      <w:pPr>
        <w:rPr>
          <w:b/>
          <w:sz w:val="18"/>
          <w:szCs w:val="18"/>
        </w:rPr>
      </w:pPr>
      <w:r w:rsidRPr="00635BD0">
        <w:rPr>
          <w:b/>
          <w:sz w:val="22"/>
          <w:szCs w:val="22"/>
        </w:rPr>
        <w:t>AND ALTERNATE DOCUMENTATION</w:t>
      </w:r>
      <w:r>
        <w:rPr>
          <w:b/>
          <w:sz w:val="22"/>
          <w:szCs w:val="22"/>
        </w:rPr>
        <w:t xml:space="preserve">       </w:t>
      </w:r>
    </w:p>
    <w:p w14:paraId="05903615" w14:textId="77777777" w:rsidR="00D87E26" w:rsidRDefault="00D87E26" w:rsidP="00D87E26">
      <w:pPr>
        <w:rPr>
          <w:b/>
          <w:sz w:val="18"/>
          <w:szCs w:val="18"/>
        </w:rPr>
      </w:pPr>
    </w:p>
    <w:p w14:paraId="08777AC8" w14:textId="77777777" w:rsidR="00D87E26" w:rsidRPr="004E4CCE" w:rsidRDefault="00D87E26" w:rsidP="00D87E26">
      <w:pPr>
        <w:rPr>
          <w:bCs/>
          <w:sz w:val="22"/>
          <w:szCs w:val="22"/>
        </w:rPr>
      </w:pPr>
      <w:r w:rsidRPr="004E4CCE">
        <w:rPr>
          <w:b/>
          <w:sz w:val="22"/>
          <w:szCs w:val="22"/>
        </w:rPr>
        <w:t>Purpose of Form:</w:t>
      </w:r>
      <w:r w:rsidRPr="004E4CCE">
        <w:rPr>
          <w:bCs/>
          <w:sz w:val="22"/>
          <w:szCs w:val="22"/>
        </w:rPr>
        <w:t xml:space="preserve">  The Violence Against Women </w:t>
      </w:r>
      <w:r>
        <w:rPr>
          <w:bCs/>
          <w:sz w:val="22"/>
          <w:szCs w:val="22"/>
        </w:rPr>
        <w:t xml:space="preserve">Act </w:t>
      </w:r>
      <w:r w:rsidRPr="004E4CCE">
        <w:rPr>
          <w:bCs/>
          <w:sz w:val="22"/>
          <w:szCs w:val="22"/>
        </w:rPr>
        <w:t xml:space="preserve">(“VAWA”) </w:t>
      </w:r>
      <w:r>
        <w:rPr>
          <w:bCs/>
          <w:sz w:val="22"/>
          <w:szCs w:val="22"/>
        </w:rPr>
        <w:t xml:space="preserve">protects </w:t>
      </w:r>
      <w:r w:rsidRPr="004E4CCE">
        <w:rPr>
          <w:bCs/>
          <w:sz w:val="22"/>
          <w:szCs w:val="22"/>
        </w:rPr>
        <w:t>applicants</w:t>
      </w:r>
      <w:r>
        <w:rPr>
          <w:bCs/>
          <w:sz w:val="22"/>
          <w:szCs w:val="22"/>
        </w:rPr>
        <w:t>, tenants, and program participants in certain HUD programs</w:t>
      </w:r>
      <w:r w:rsidRPr="004E4CCE">
        <w:rPr>
          <w:bCs/>
          <w:sz w:val="22"/>
          <w:szCs w:val="22"/>
        </w:rPr>
        <w:t xml:space="preserve"> from being evicted, denied housing assistance, or terminated from housing assistance based on acts of domestic violence</w:t>
      </w:r>
      <w:r>
        <w:rPr>
          <w:bCs/>
          <w:sz w:val="22"/>
          <w:szCs w:val="22"/>
        </w:rPr>
        <w:t>, dating violence, sexual assault, or stalking</w:t>
      </w:r>
      <w:r w:rsidRPr="004E4CCE">
        <w:rPr>
          <w:bCs/>
          <w:sz w:val="22"/>
          <w:szCs w:val="22"/>
        </w:rPr>
        <w:t xml:space="preserve"> against them. </w:t>
      </w:r>
      <w:r>
        <w:rPr>
          <w:bCs/>
          <w:sz w:val="22"/>
          <w:szCs w:val="22"/>
        </w:rPr>
        <w:t xml:space="preserve"> </w:t>
      </w:r>
      <w:r w:rsidRPr="00A04716">
        <w:rPr>
          <w:sz w:val="22"/>
          <w:szCs w:val="22"/>
        </w:rPr>
        <w:t xml:space="preserve">Despite the name of this law, VAWA protection is available to victims of domestic violence, dating violence, sexual assault, and stalking, regardless of sex, gender identity, </w:t>
      </w:r>
      <w:r>
        <w:rPr>
          <w:sz w:val="22"/>
          <w:szCs w:val="22"/>
        </w:rPr>
        <w:t xml:space="preserve">or </w:t>
      </w:r>
      <w:r w:rsidRPr="00A04716">
        <w:rPr>
          <w:sz w:val="22"/>
          <w:szCs w:val="22"/>
        </w:rPr>
        <w:t>sexual orientation</w:t>
      </w:r>
      <w:r>
        <w:rPr>
          <w:sz w:val="22"/>
          <w:szCs w:val="22"/>
        </w:rPr>
        <w:t>.</w:t>
      </w:r>
    </w:p>
    <w:p w14:paraId="6AADF224" w14:textId="77777777" w:rsidR="00D87E26" w:rsidRPr="004E4CCE" w:rsidRDefault="00D87E26" w:rsidP="00D87E26">
      <w:pPr>
        <w:spacing w:before="120"/>
        <w:rPr>
          <w:b/>
          <w:sz w:val="22"/>
          <w:szCs w:val="22"/>
        </w:rPr>
      </w:pPr>
      <w:r w:rsidRPr="004E4CCE">
        <w:rPr>
          <w:b/>
          <w:sz w:val="22"/>
          <w:szCs w:val="22"/>
        </w:rPr>
        <w:t>Use of This Optional Form:</w:t>
      </w:r>
      <w:r w:rsidRPr="004E4CCE">
        <w:rPr>
          <w:bCs/>
          <w:sz w:val="22"/>
          <w:szCs w:val="22"/>
        </w:rPr>
        <w:t xml:space="preserve">  If you are </w:t>
      </w:r>
      <w:r>
        <w:rPr>
          <w:bCs/>
          <w:sz w:val="22"/>
          <w:szCs w:val="22"/>
        </w:rPr>
        <w:t>seeking VAWA protections from your housing provider,</w:t>
      </w:r>
      <w:r w:rsidRPr="004E4CCE">
        <w:rPr>
          <w:bCs/>
          <w:sz w:val="22"/>
          <w:szCs w:val="22"/>
        </w:rPr>
        <w:t xml:space="preserve"> </w:t>
      </w:r>
      <w:r>
        <w:rPr>
          <w:bCs/>
          <w:sz w:val="22"/>
          <w:szCs w:val="22"/>
        </w:rPr>
        <w:t xml:space="preserve">your housing provider may give you a written request that asks you to submit documentation about the incident or incidents of domestic violence, dating violence, sexual assault, or stalking.  </w:t>
      </w:r>
    </w:p>
    <w:p w14:paraId="2E2F44B8" w14:textId="77777777" w:rsidR="00D87E26" w:rsidRPr="004E4CCE" w:rsidRDefault="00D87E26" w:rsidP="00D87E26">
      <w:pPr>
        <w:rPr>
          <w:b/>
          <w:sz w:val="22"/>
          <w:szCs w:val="22"/>
        </w:rPr>
      </w:pPr>
    </w:p>
    <w:p w14:paraId="666C0110" w14:textId="77777777" w:rsidR="00D87E26" w:rsidRDefault="00D87E26" w:rsidP="00D87E26">
      <w:pPr>
        <w:rPr>
          <w:bCs/>
          <w:sz w:val="22"/>
          <w:szCs w:val="22"/>
        </w:rPr>
      </w:pPr>
      <w:r>
        <w:rPr>
          <w:bCs/>
          <w:sz w:val="22"/>
          <w:szCs w:val="22"/>
        </w:rPr>
        <w:t xml:space="preserve">In response to this request, </w:t>
      </w:r>
      <w:r w:rsidRPr="004E4CCE">
        <w:rPr>
          <w:bCs/>
          <w:sz w:val="22"/>
          <w:szCs w:val="22"/>
        </w:rPr>
        <w:t xml:space="preserve">you or someone on your behalf may complete </w:t>
      </w:r>
      <w:r>
        <w:rPr>
          <w:bCs/>
          <w:sz w:val="22"/>
          <w:szCs w:val="22"/>
        </w:rPr>
        <w:t xml:space="preserve">this optional form </w:t>
      </w:r>
      <w:r w:rsidRPr="004E4CCE">
        <w:rPr>
          <w:bCs/>
          <w:sz w:val="22"/>
          <w:szCs w:val="22"/>
        </w:rPr>
        <w:t xml:space="preserve">and submit </w:t>
      </w:r>
      <w:r>
        <w:rPr>
          <w:bCs/>
          <w:sz w:val="22"/>
          <w:szCs w:val="22"/>
        </w:rPr>
        <w:t>it to your housing provider, or you may submit one of the following types of third-party documentation:</w:t>
      </w:r>
    </w:p>
    <w:p w14:paraId="5871A1D2" w14:textId="77777777" w:rsidR="00D87E26" w:rsidRDefault="00D87E26" w:rsidP="00D87E26">
      <w:pPr>
        <w:rPr>
          <w:bCs/>
          <w:sz w:val="22"/>
          <w:szCs w:val="22"/>
        </w:rPr>
      </w:pPr>
    </w:p>
    <w:p w14:paraId="1A59DB6B" w14:textId="77777777" w:rsidR="00D87E26" w:rsidRDefault="00D87E26" w:rsidP="00D87E26">
      <w:pPr>
        <w:ind w:left="180"/>
        <w:rPr>
          <w:bCs/>
          <w:sz w:val="22"/>
          <w:szCs w:val="22"/>
        </w:rPr>
      </w:pPr>
      <w:r w:rsidRPr="004E4CCE">
        <w:rPr>
          <w:bCs/>
          <w:sz w:val="22"/>
          <w:szCs w:val="22"/>
        </w:rPr>
        <w:t>(1) A document signed by</w:t>
      </w:r>
      <w:r>
        <w:rPr>
          <w:bCs/>
          <w:sz w:val="22"/>
          <w:szCs w:val="22"/>
        </w:rPr>
        <w:t xml:space="preserve"> you and</w:t>
      </w:r>
      <w:r w:rsidRPr="004E4CCE">
        <w:rPr>
          <w:bCs/>
          <w:sz w:val="22"/>
          <w:szCs w:val="22"/>
        </w:rPr>
        <w:t xml:space="preserve"> an employee, agent, or volunteer of a victim service provider, an attorney, or medical professional, or a mental health professional (collectively, “professional”) from whom </w:t>
      </w:r>
      <w:r>
        <w:rPr>
          <w:bCs/>
          <w:sz w:val="22"/>
          <w:szCs w:val="22"/>
        </w:rPr>
        <w:t>you have</w:t>
      </w:r>
      <w:r w:rsidRPr="004E4CCE">
        <w:rPr>
          <w:bCs/>
          <w:sz w:val="22"/>
          <w:szCs w:val="22"/>
        </w:rPr>
        <w:t xml:space="preserve"> sought assistance relating to domestic violence, dating violence, sexual assault</w:t>
      </w:r>
      <w:r>
        <w:rPr>
          <w:bCs/>
          <w:sz w:val="22"/>
          <w:szCs w:val="22"/>
        </w:rPr>
        <w:t>,</w:t>
      </w:r>
      <w:r w:rsidRPr="004E4CCE">
        <w:rPr>
          <w:bCs/>
          <w:sz w:val="22"/>
          <w:szCs w:val="22"/>
        </w:rPr>
        <w:t xml:space="preserve"> or stalking, or the effects of abuse</w:t>
      </w:r>
      <w:r>
        <w:rPr>
          <w:bCs/>
          <w:sz w:val="22"/>
          <w:szCs w:val="22"/>
        </w:rPr>
        <w:t>.  The document must specify, under penalty of perjury, that the</w:t>
      </w:r>
      <w:r w:rsidRPr="004E4CCE">
        <w:rPr>
          <w:bCs/>
          <w:sz w:val="22"/>
          <w:szCs w:val="22"/>
        </w:rPr>
        <w:t xml:space="preserve"> professional believes the incident</w:t>
      </w:r>
      <w:r>
        <w:rPr>
          <w:bCs/>
          <w:sz w:val="22"/>
          <w:szCs w:val="22"/>
        </w:rPr>
        <w:t xml:space="preserve"> or incidents</w:t>
      </w:r>
      <w:r w:rsidRPr="004E4CCE">
        <w:rPr>
          <w:bCs/>
          <w:sz w:val="22"/>
          <w:szCs w:val="22"/>
        </w:rPr>
        <w:t xml:space="preserve"> of domestic violence, dating violence, sexual assault, or stalking </w:t>
      </w:r>
      <w:r>
        <w:rPr>
          <w:bCs/>
          <w:sz w:val="22"/>
          <w:szCs w:val="22"/>
        </w:rPr>
        <w:t xml:space="preserve">occurred and meet the definition of “domestic violence,” “dating violence,” “sexual assault,” or “stalking” in HUD’s regulations at 24 CFR 5.2003. </w:t>
      </w:r>
    </w:p>
    <w:p w14:paraId="04436174" w14:textId="77777777" w:rsidR="00D87E26" w:rsidRPr="004E4CCE" w:rsidRDefault="00D87E26" w:rsidP="00D87E26">
      <w:pPr>
        <w:spacing w:line="120" w:lineRule="auto"/>
        <w:ind w:left="187"/>
        <w:rPr>
          <w:bCs/>
          <w:sz w:val="22"/>
          <w:szCs w:val="22"/>
        </w:rPr>
      </w:pPr>
    </w:p>
    <w:p w14:paraId="27FE60DB" w14:textId="77777777" w:rsidR="00D87E26" w:rsidRPr="004E4CCE" w:rsidRDefault="00D87E26" w:rsidP="00D87E26">
      <w:pPr>
        <w:ind w:left="180"/>
        <w:rPr>
          <w:bCs/>
          <w:sz w:val="22"/>
          <w:szCs w:val="22"/>
        </w:rPr>
      </w:pPr>
      <w:r w:rsidRPr="004E4CCE">
        <w:rPr>
          <w:bCs/>
          <w:sz w:val="22"/>
          <w:szCs w:val="22"/>
        </w:rPr>
        <w:t>(</w:t>
      </w:r>
      <w:r>
        <w:rPr>
          <w:bCs/>
          <w:sz w:val="22"/>
          <w:szCs w:val="22"/>
        </w:rPr>
        <w:t>2</w:t>
      </w:r>
      <w:r w:rsidRPr="004E4CCE">
        <w:rPr>
          <w:bCs/>
          <w:sz w:val="22"/>
          <w:szCs w:val="22"/>
        </w:rPr>
        <w:t>) A record of a Federal, State, tribal, territorial or local law enforcement agency, court, or administrative agency; or</w:t>
      </w:r>
    </w:p>
    <w:p w14:paraId="64D6707F" w14:textId="77777777" w:rsidR="00D87E26" w:rsidRPr="004E4CCE" w:rsidRDefault="00D87E26" w:rsidP="00D87E26">
      <w:pPr>
        <w:spacing w:line="120" w:lineRule="auto"/>
        <w:ind w:left="187"/>
        <w:rPr>
          <w:bCs/>
          <w:sz w:val="22"/>
          <w:szCs w:val="22"/>
        </w:rPr>
      </w:pPr>
    </w:p>
    <w:p w14:paraId="11A6A828" w14:textId="77777777" w:rsidR="00D87E26" w:rsidRPr="004E4CCE" w:rsidRDefault="00D87E26" w:rsidP="00D87E26">
      <w:pPr>
        <w:ind w:left="180"/>
        <w:rPr>
          <w:bCs/>
          <w:sz w:val="22"/>
          <w:szCs w:val="22"/>
        </w:rPr>
      </w:pPr>
      <w:r w:rsidRPr="004E4CCE">
        <w:rPr>
          <w:bCs/>
          <w:sz w:val="22"/>
          <w:szCs w:val="22"/>
        </w:rPr>
        <w:t>(</w:t>
      </w:r>
      <w:r>
        <w:rPr>
          <w:bCs/>
          <w:sz w:val="22"/>
          <w:szCs w:val="22"/>
        </w:rPr>
        <w:t>3</w:t>
      </w:r>
      <w:r w:rsidRPr="004E4CCE">
        <w:rPr>
          <w:bCs/>
          <w:sz w:val="22"/>
          <w:szCs w:val="22"/>
        </w:rPr>
        <w:t xml:space="preserve">) At the discretion of the </w:t>
      </w:r>
      <w:r>
        <w:rPr>
          <w:bCs/>
          <w:sz w:val="22"/>
          <w:szCs w:val="22"/>
        </w:rPr>
        <w:t>housing provider,</w:t>
      </w:r>
      <w:r w:rsidRPr="004E4CCE">
        <w:rPr>
          <w:bCs/>
          <w:sz w:val="22"/>
          <w:szCs w:val="22"/>
        </w:rPr>
        <w:t xml:space="preserve"> a statement or other evidence provided by the applicant or tenant.</w:t>
      </w:r>
    </w:p>
    <w:p w14:paraId="418DCF36" w14:textId="77777777" w:rsidR="00D87E26" w:rsidRPr="004E4CCE" w:rsidRDefault="00D87E26" w:rsidP="00D87E26">
      <w:pPr>
        <w:jc w:val="both"/>
        <w:rPr>
          <w:b/>
          <w:bCs/>
          <w:sz w:val="22"/>
          <w:szCs w:val="22"/>
        </w:rPr>
      </w:pPr>
    </w:p>
    <w:p w14:paraId="78532BCC" w14:textId="77777777" w:rsidR="00D87E26" w:rsidRPr="004E4CCE" w:rsidRDefault="00D87E26" w:rsidP="00D87E26">
      <w:pPr>
        <w:rPr>
          <w:bCs/>
          <w:sz w:val="22"/>
          <w:szCs w:val="22"/>
        </w:rPr>
      </w:pPr>
      <w:r w:rsidRPr="004E4CCE">
        <w:rPr>
          <w:b/>
          <w:bCs/>
          <w:sz w:val="22"/>
          <w:szCs w:val="22"/>
        </w:rPr>
        <w:t>Submission of Documentation:</w:t>
      </w:r>
      <w:r w:rsidRPr="004E4CCE">
        <w:rPr>
          <w:bCs/>
          <w:sz w:val="22"/>
          <w:szCs w:val="22"/>
        </w:rPr>
        <w:t xml:space="preserve"> </w:t>
      </w:r>
      <w:r>
        <w:rPr>
          <w:bCs/>
          <w:sz w:val="22"/>
          <w:szCs w:val="22"/>
        </w:rPr>
        <w:t xml:space="preserve"> </w:t>
      </w:r>
      <w:r w:rsidRPr="004E4CCE">
        <w:rPr>
          <w:bCs/>
          <w:sz w:val="22"/>
          <w:szCs w:val="22"/>
        </w:rPr>
        <w:t xml:space="preserve">The time period to submit documentation is 14 business days from the date that </w:t>
      </w:r>
      <w:r>
        <w:rPr>
          <w:bCs/>
          <w:sz w:val="22"/>
          <w:szCs w:val="22"/>
        </w:rPr>
        <w:t>you receive</w:t>
      </w:r>
      <w:r w:rsidR="007D70AF">
        <w:rPr>
          <w:bCs/>
          <w:sz w:val="22"/>
          <w:szCs w:val="22"/>
        </w:rPr>
        <w:t xml:space="preserve"> </w:t>
      </w:r>
      <w:r w:rsidRPr="004E4CCE">
        <w:rPr>
          <w:bCs/>
          <w:sz w:val="22"/>
          <w:szCs w:val="22"/>
        </w:rPr>
        <w:t>a written request</w:t>
      </w:r>
      <w:r>
        <w:rPr>
          <w:bCs/>
          <w:sz w:val="22"/>
          <w:szCs w:val="22"/>
        </w:rPr>
        <w:t xml:space="preserve"> from your housing provider asking that you</w:t>
      </w:r>
      <w:r w:rsidRPr="004E4CCE">
        <w:rPr>
          <w:bCs/>
          <w:sz w:val="22"/>
          <w:szCs w:val="22"/>
        </w:rPr>
        <w:t xml:space="preserve"> provide documentation of the occurrence of domestic violence</w:t>
      </w:r>
      <w:r>
        <w:rPr>
          <w:bCs/>
          <w:sz w:val="22"/>
          <w:szCs w:val="22"/>
        </w:rPr>
        <w:t>, dating violence, sexual assault, or stalking</w:t>
      </w:r>
      <w:r w:rsidRPr="004E4CCE">
        <w:rPr>
          <w:bCs/>
          <w:sz w:val="22"/>
          <w:szCs w:val="22"/>
        </w:rPr>
        <w:t xml:space="preserve">.  </w:t>
      </w:r>
      <w:r>
        <w:rPr>
          <w:bCs/>
          <w:sz w:val="22"/>
          <w:szCs w:val="22"/>
        </w:rPr>
        <w:t xml:space="preserve">Your housing provider </w:t>
      </w:r>
      <w:r w:rsidRPr="004E4CCE">
        <w:rPr>
          <w:bCs/>
          <w:sz w:val="22"/>
          <w:szCs w:val="22"/>
        </w:rPr>
        <w:t>may</w:t>
      </w:r>
      <w:r>
        <w:rPr>
          <w:bCs/>
          <w:sz w:val="22"/>
          <w:szCs w:val="22"/>
        </w:rPr>
        <w:t>, but is not required to,</w:t>
      </w:r>
      <w:r w:rsidRPr="004E4CCE">
        <w:rPr>
          <w:bCs/>
          <w:sz w:val="22"/>
          <w:szCs w:val="22"/>
        </w:rPr>
        <w:t xml:space="preserve"> extend the time period to submit the documentation, if </w:t>
      </w:r>
      <w:r>
        <w:rPr>
          <w:bCs/>
          <w:sz w:val="22"/>
          <w:szCs w:val="22"/>
        </w:rPr>
        <w:t>you</w:t>
      </w:r>
      <w:r w:rsidRPr="004E4CCE">
        <w:rPr>
          <w:bCs/>
          <w:sz w:val="22"/>
          <w:szCs w:val="22"/>
        </w:rPr>
        <w:t xml:space="preserve"> request an extension of the time period. </w:t>
      </w:r>
      <w:r>
        <w:rPr>
          <w:bCs/>
          <w:sz w:val="22"/>
          <w:szCs w:val="22"/>
        </w:rPr>
        <w:t xml:space="preserve"> </w:t>
      </w:r>
      <w:r w:rsidRPr="004E4CCE">
        <w:rPr>
          <w:bCs/>
          <w:sz w:val="22"/>
          <w:szCs w:val="22"/>
        </w:rPr>
        <w:t>If the requested information</w:t>
      </w:r>
      <w:r>
        <w:rPr>
          <w:bCs/>
          <w:sz w:val="22"/>
          <w:szCs w:val="22"/>
        </w:rPr>
        <w:t xml:space="preserve"> </w:t>
      </w:r>
      <w:r w:rsidRPr="004E4CCE">
        <w:rPr>
          <w:bCs/>
          <w:sz w:val="22"/>
          <w:szCs w:val="22"/>
        </w:rPr>
        <w:t xml:space="preserve">is not received </w:t>
      </w:r>
      <w:r>
        <w:rPr>
          <w:bCs/>
          <w:sz w:val="22"/>
          <w:szCs w:val="22"/>
        </w:rPr>
        <w:t>within</w:t>
      </w:r>
      <w:r w:rsidRPr="004E4CCE">
        <w:rPr>
          <w:bCs/>
          <w:sz w:val="22"/>
          <w:szCs w:val="22"/>
        </w:rPr>
        <w:t xml:space="preserve"> 14 business day</w:t>
      </w:r>
      <w:r>
        <w:rPr>
          <w:bCs/>
          <w:sz w:val="22"/>
          <w:szCs w:val="22"/>
        </w:rPr>
        <w:t>s of when you received the request for the documentation,</w:t>
      </w:r>
      <w:r w:rsidRPr="004E4CCE">
        <w:rPr>
          <w:bCs/>
          <w:sz w:val="22"/>
          <w:szCs w:val="22"/>
        </w:rPr>
        <w:t xml:space="preserve"> or any extension of the date provided by </w:t>
      </w:r>
      <w:r>
        <w:rPr>
          <w:bCs/>
          <w:sz w:val="22"/>
          <w:szCs w:val="22"/>
        </w:rPr>
        <w:t>your housing provider</w:t>
      </w:r>
      <w:r w:rsidRPr="004E4CCE">
        <w:rPr>
          <w:bCs/>
          <w:sz w:val="22"/>
          <w:szCs w:val="22"/>
        </w:rPr>
        <w:t xml:space="preserve">, </w:t>
      </w:r>
      <w:r>
        <w:rPr>
          <w:bCs/>
          <w:sz w:val="22"/>
          <w:szCs w:val="22"/>
        </w:rPr>
        <w:t xml:space="preserve">your housing provider does not need to grant you any </w:t>
      </w:r>
      <w:r w:rsidRPr="004E4CCE">
        <w:rPr>
          <w:bCs/>
          <w:sz w:val="22"/>
          <w:szCs w:val="22"/>
        </w:rPr>
        <w:t>of the VAWA protections</w:t>
      </w:r>
      <w:r>
        <w:rPr>
          <w:bCs/>
          <w:sz w:val="22"/>
          <w:szCs w:val="22"/>
        </w:rPr>
        <w:t>.</w:t>
      </w:r>
      <w:r w:rsidRPr="004E4CCE">
        <w:rPr>
          <w:bCs/>
          <w:sz w:val="22"/>
          <w:szCs w:val="22"/>
        </w:rPr>
        <w:t xml:space="preserve"> Distribution or issuance of this form does not serve as a written request for certification.</w:t>
      </w:r>
    </w:p>
    <w:p w14:paraId="64461705" w14:textId="77777777" w:rsidR="00D87E26" w:rsidRDefault="00D87E26" w:rsidP="00D87E26">
      <w:pPr>
        <w:rPr>
          <w:b/>
          <w:sz w:val="22"/>
          <w:szCs w:val="22"/>
          <w:u w:val="single"/>
        </w:rPr>
      </w:pPr>
    </w:p>
    <w:p w14:paraId="1A929762" w14:textId="18F46F37" w:rsidR="00D87E26" w:rsidRDefault="00D87E26" w:rsidP="00254303">
      <w:pPr>
        <w:tabs>
          <w:tab w:val="left" w:pos="5760"/>
        </w:tabs>
        <w:rPr>
          <w:b/>
          <w:sz w:val="22"/>
          <w:szCs w:val="22"/>
          <w:u w:val="single"/>
        </w:rPr>
      </w:pPr>
      <w:r w:rsidRPr="004E4CCE">
        <w:rPr>
          <w:b/>
          <w:sz w:val="22"/>
          <w:szCs w:val="22"/>
        </w:rPr>
        <w:t>Confidentiality:</w:t>
      </w:r>
      <w:r w:rsidRPr="004E4CCE">
        <w:rPr>
          <w:bCs/>
          <w:sz w:val="22"/>
          <w:szCs w:val="22"/>
        </w:rPr>
        <w:t xml:space="preserve">  </w:t>
      </w:r>
      <w:r w:rsidRPr="004E4CCE">
        <w:rPr>
          <w:sz w:val="22"/>
          <w:szCs w:val="22"/>
        </w:rPr>
        <w:t xml:space="preserve">All information provided to </w:t>
      </w:r>
      <w:r>
        <w:rPr>
          <w:sz w:val="22"/>
          <w:szCs w:val="22"/>
        </w:rPr>
        <w:t>your housing provider</w:t>
      </w:r>
      <w:r w:rsidRPr="004E4CCE">
        <w:rPr>
          <w:sz w:val="22"/>
          <w:szCs w:val="22"/>
        </w:rPr>
        <w:t xml:space="preserve"> concerning the incident(s) of domestic violence, dating violence, sexual assault, or stalking shall be kept confidential and such details shall not be entered into any shared database. </w:t>
      </w:r>
      <w:r>
        <w:rPr>
          <w:sz w:val="22"/>
          <w:szCs w:val="22"/>
        </w:rPr>
        <w:t xml:space="preserve"> </w:t>
      </w:r>
      <w:r w:rsidRPr="004E4CCE">
        <w:rPr>
          <w:sz w:val="22"/>
          <w:szCs w:val="22"/>
        </w:rPr>
        <w:t xml:space="preserve">Employees of </w:t>
      </w:r>
      <w:r>
        <w:rPr>
          <w:sz w:val="22"/>
          <w:szCs w:val="22"/>
        </w:rPr>
        <w:t>your housing provider</w:t>
      </w:r>
      <w:r w:rsidRPr="004E4CCE">
        <w:rPr>
          <w:sz w:val="22"/>
          <w:szCs w:val="22"/>
        </w:rPr>
        <w:t xml:space="preserve"> are not to have access to these details unless to </w:t>
      </w:r>
      <w:r>
        <w:rPr>
          <w:sz w:val="22"/>
          <w:szCs w:val="22"/>
        </w:rPr>
        <w:t>grant</w:t>
      </w:r>
      <w:r w:rsidRPr="004E4CCE">
        <w:rPr>
          <w:sz w:val="22"/>
          <w:szCs w:val="22"/>
        </w:rPr>
        <w:t xml:space="preserve"> or deny VAWA protections to </w:t>
      </w:r>
      <w:r>
        <w:rPr>
          <w:sz w:val="22"/>
          <w:szCs w:val="22"/>
        </w:rPr>
        <w:t>you</w:t>
      </w:r>
      <w:r w:rsidRPr="004E4CCE">
        <w:rPr>
          <w:sz w:val="22"/>
          <w:szCs w:val="22"/>
        </w:rPr>
        <w:t xml:space="preserve">, and such employees may not disclose this information to any other entity or individual, except to the extent that disclosure is: (i) consented to by </w:t>
      </w:r>
      <w:r>
        <w:rPr>
          <w:sz w:val="22"/>
          <w:szCs w:val="22"/>
        </w:rPr>
        <w:t xml:space="preserve">you </w:t>
      </w:r>
      <w:r w:rsidRPr="004E4CCE">
        <w:rPr>
          <w:sz w:val="22"/>
          <w:szCs w:val="22"/>
        </w:rPr>
        <w:t>in writing</w:t>
      </w:r>
      <w:r w:rsidR="00945261">
        <w:rPr>
          <w:sz w:val="22"/>
          <w:szCs w:val="22"/>
        </w:rPr>
        <w:t xml:space="preserve"> in a time-limited release</w:t>
      </w:r>
      <w:r w:rsidRPr="004E4CCE">
        <w:rPr>
          <w:sz w:val="22"/>
          <w:szCs w:val="22"/>
        </w:rPr>
        <w:t>; (ii) required for use in an eviction proceeding or hearing regarding termination of assistance; or (iii) otherwise required by applicable law.</w:t>
      </w:r>
    </w:p>
    <w:p w14:paraId="04C63E3B" w14:textId="77777777" w:rsidR="00D87E26" w:rsidRPr="004E4CCE" w:rsidRDefault="00D87E26" w:rsidP="00D87E26">
      <w:pPr>
        <w:rPr>
          <w:b/>
          <w:sz w:val="22"/>
          <w:szCs w:val="22"/>
          <w:u w:val="single"/>
        </w:rPr>
      </w:pPr>
      <w:r w:rsidRPr="004E4CCE">
        <w:rPr>
          <w:b/>
          <w:sz w:val="22"/>
          <w:szCs w:val="22"/>
          <w:u w:val="single"/>
        </w:rPr>
        <w:lastRenderedPageBreak/>
        <w:t xml:space="preserve">TO BE COMPLETED BY OR ON BEHALF OF THE VICTIM OF DOMESTIC VIOLENCE, DATING VIOLENCE, SEXUAL ASSAULT, OR STALKING </w:t>
      </w:r>
    </w:p>
    <w:p w14:paraId="444E16AE" w14:textId="77777777" w:rsidR="00D87E26" w:rsidRPr="004E4CCE" w:rsidRDefault="00D87E26" w:rsidP="00D87E26">
      <w:pPr>
        <w:tabs>
          <w:tab w:val="left" w:pos="720"/>
          <w:tab w:val="left" w:pos="1440"/>
          <w:tab w:val="right" w:pos="10080"/>
        </w:tabs>
        <w:rPr>
          <w:b/>
          <w:sz w:val="22"/>
          <w:szCs w:val="22"/>
        </w:rPr>
      </w:pPr>
    </w:p>
    <w:p w14:paraId="02C8E25D" w14:textId="77777777" w:rsidR="00D87E26" w:rsidRPr="004E4CCE" w:rsidRDefault="00D87E26" w:rsidP="00D87E26">
      <w:pPr>
        <w:tabs>
          <w:tab w:val="left" w:pos="720"/>
          <w:tab w:val="left" w:pos="1440"/>
          <w:tab w:val="right" w:pos="10080"/>
        </w:tabs>
        <w:rPr>
          <w:b/>
          <w:sz w:val="22"/>
          <w:szCs w:val="22"/>
        </w:rPr>
      </w:pPr>
      <w:r w:rsidRPr="004E4CCE">
        <w:rPr>
          <w:b/>
          <w:sz w:val="22"/>
          <w:szCs w:val="22"/>
        </w:rPr>
        <w:t>1.  Date the written request is received by victim: _______________________________________</w:t>
      </w:r>
      <w:r>
        <w:rPr>
          <w:b/>
          <w:sz w:val="22"/>
          <w:szCs w:val="22"/>
        </w:rPr>
        <w:t>__</w:t>
      </w:r>
    </w:p>
    <w:p w14:paraId="6FA0B265" w14:textId="77777777" w:rsidR="00D87E26" w:rsidRPr="004E4CCE" w:rsidRDefault="00D87E26" w:rsidP="00D87E26">
      <w:pPr>
        <w:tabs>
          <w:tab w:val="left" w:pos="720"/>
          <w:tab w:val="left" w:pos="1440"/>
          <w:tab w:val="right" w:pos="10080"/>
        </w:tabs>
        <w:rPr>
          <w:b/>
          <w:sz w:val="22"/>
          <w:szCs w:val="22"/>
        </w:rPr>
      </w:pPr>
    </w:p>
    <w:p w14:paraId="02E8B7C5" w14:textId="77777777" w:rsidR="00D87E26" w:rsidRPr="004E4CCE" w:rsidRDefault="00D87E26" w:rsidP="00D87E26">
      <w:pPr>
        <w:tabs>
          <w:tab w:val="left" w:pos="720"/>
          <w:tab w:val="left" w:pos="1440"/>
          <w:tab w:val="right" w:pos="10080"/>
        </w:tabs>
        <w:rPr>
          <w:b/>
          <w:sz w:val="22"/>
          <w:szCs w:val="22"/>
        </w:rPr>
      </w:pPr>
      <w:r w:rsidRPr="004E4CCE">
        <w:rPr>
          <w:b/>
          <w:sz w:val="22"/>
          <w:szCs w:val="22"/>
        </w:rPr>
        <w:t>2.  Name of victim: _________________________________________</w:t>
      </w:r>
      <w:r>
        <w:rPr>
          <w:b/>
          <w:sz w:val="22"/>
          <w:szCs w:val="22"/>
        </w:rPr>
        <w:t>__________________________</w:t>
      </w:r>
    </w:p>
    <w:p w14:paraId="34DEBA56" w14:textId="77777777" w:rsidR="00D87E26" w:rsidRPr="004E4CCE" w:rsidRDefault="00D87E26" w:rsidP="00D87E26">
      <w:pPr>
        <w:tabs>
          <w:tab w:val="left" w:pos="720"/>
          <w:tab w:val="left" w:pos="1440"/>
          <w:tab w:val="right" w:pos="10080"/>
        </w:tabs>
        <w:rPr>
          <w:b/>
          <w:sz w:val="22"/>
          <w:szCs w:val="22"/>
        </w:rPr>
      </w:pPr>
    </w:p>
    <w:p w14:paraId="5F9F50CE" w14:textId="77777777" w:rsidR="00D87E26" w:rsidRPr="004E4CCE" w:rsidRDefault="00D87E26" w:rsidP="00D87E26">
      <w:pPr>
        <w:tabs>
          <w:tab w:val="left" w:pos="720"/>
          <w:tab w:val="left" w:pos="1440"/>
          <w:tab w:val="right" w:pos="10080"/>
        </w:tabs>
        <w:rPr>
          <w:b/>
          <w:sz w:val="22"/>
          <w:szCs w:val="22"/>
        </w:rPr>
      </w:pPr>
      <w:r w:rsidRPr="004E4CCE">
        <w:rPr>
          <w:b/>
          <w:sz w:val="22"/>
          <w:szCs w:val="22"/>
        </w:rPr>
        <w:t>3.  Your name (if different</w:t>
      </w:r>
      <w:r>
        <w:rPr>
          <w:b/>
          <w:sz w:val="22"/>
          <w:szCs w:val="22"/>
        </w:rPr>
        <w:t xml:space="preserve"> from victim’s</w:t>
      </w:r>
      <w:r w:rsidRPr="004E4CCE">
        <w:rPr>
          <w:b/>
          <w:sz w:val="22"/>
          <w:szCs w:val="22"/>
        </w:rPr>
        <w:t>):______</w:t>
      </w:r>
      <w:r>
        <w:rPr>
          <w:b/>
          <w:sz w:val="22"/>
          <w:szCs w:val="22"/>
        </w:rPr>
        <w:t>__________________________________________</w:t>
      </w:r>
    </w:p>
    <w:p w14:paraId="7DEBDE53" w14:textId="77777777" w:rsidR="00D87E26" w:rsidRPr="004E4CCE" w:rsidRDefault="00D87E26" w:rsidP="00D87E26">
      <w:pPr>
        <w:tabs>
          <w:tab w:val="left" w:pos="720"/>
          <w:tab w:val="left" w:pos="1440"/>
          <w:tab w:val="right" w:pos="10080"/>
        </w:tabs>
        <w:rPr>
          <w:b/>
          <w:sz w:val="22"/>
          <w:szCs w:val="22"/>
        </w:rPr>
      </w:pPr>
    </w:p>
    <w:p w14:paraId="5CBD2125" w14:textId="77777777" w:rsidR="00D87E26" w:rsidRDefault="00D87E26" w:rsidP="00D87E26">
      <w:pPr>
        <w:tabs>
          <w:tab w:val="left" w:pos="720"/>
          <w:tab w:val="left" w:pos="1440"/>
          <w:tab w:val="right" w:pos="10080"/>
        </w:tabs>
        <w:rPr>
          <w:b/>
          <w:sz w:val="22"/>
          <w:szCs w:val="22"/>
        </w:rPr>
      </w:pPr>
      <w:r w:rsidRPr="004E4CCE">
        <w:rPr>
          <w:b/>
          <w:sz w:val="22"/>
          <w:szCs w:val="22"/>
        </w:rPr>
        <w:t>4.  Name(s) of other family</w:t>
      </w:r>
      <w:r>
        <w:rPr>
          <w:b/>
          <w:sz w:val="22"/>
          <w:szCs w:val="22"/>
        </w:rPr>
        <w:t xml:space="preserve"> member(s) listed on the lease:</w:t>
      </w:r>
      <w:r w:rsidRPr="004E4CCE">
        <w:rPr>
          <w:b/>
          <w:sz w:val="22"/>
          <w:szCs w:val="22"/>
        </w:rPr>
        <w:t>_____________</w:t>
      </w:r>
      <w:r>
        <w:rPr>
          <w:b/>
          <w:sz w:val="22"/>
          <w:szCs w:val="22"/>
        </w:rPr>
        <w:t>______________________</w:t>
      </w:r>
    </w:p>
    <w:p w14:paraId="5EAD602E" w14:textId="77777777" w:rsidR="00D87E26" w:rsidRDefault="00D87E26" w:rsidP="00D87E26">
      <w:pPr>
        <w:tabs>
          <w:tab w:val="left" w:pos="720"/>
          <w:tab w:val="left" w:pos="1440"/>
          <w:tab w:val="right" w:pos="10080"/>
        </w:tabs>
        <w:rPr>
          <w:b/>
          <w:sz w:val="22"/>
          <w:szCs w:val="22"/>
        </w:rPr>
      </w:pPr>
    </w:p>
    <w:p w14:paraId="3C4FB973" w14:textId="77777777" w:rsidR="00D87E26" w:rsidRPr="004E4CCE" w:rsidRDefault="00D87E26" w:rsidP="00D87E26">
      <w:pPr>
        <w:tabs>
          <w:tab w:val="left" w:pos="720"/>
          <w:tab w:val="left" w:pos="1440"/>
          <w:tab w:val="right" w:pos="10080"/>
        </w:tabs>
        <w:rPr>
          <w:b/>
          <w:sz w:val="22"/>
          <w:szCs w:val="22"/>
        </w:rPr>
      </w:pPr>
      <w:r>
        <w:rPr>
          <w:b/>
          <w:sz w:val="22"/>
          <w:szCs w:val="22"/>
        </w:rPr>
        <w:t>___________________________________________________________________________________</w:t>
      </w:r>
    </w:p>
    <w:p w14:paraId="598A4A77" w14:textId="77777777" w:rsidR="00D87E26" w:rsidRPr="004E4CCE" w:rsidRDefault="00D87E26" w:rsidP="00D87E26">
      <w:pPr>
        <w:tabs>
          <w:tab w:val="left" w:pos="720"/>
          <w:tab w:val="left" w:pos="1440"/>
          <w:tab w:val="right" w:pos="10080"/>
        </w:tabs>
        <w:rPr>
          <w:b/>
          <w:sz w:val="22"/>
          <w:szCs w:val="22"/>
        </w:rPr>
      </w:pPr>
    </w:p>
    <w:p w14:paraId="2957A155" w14:textId="77777777" w:rsidR="00D87E26" w:rsidRPr="004E4CCE" w:rsidRDefault="00D87E26" w:rsidP="00D87E26">
      <w:pPr>
        <w:tabs>
          <w:tab w:val="left" w:pos="720"/>
          <w:tab w:val="left" w:pos="1440"/>
          <w:tab w:val="right" w:pos="10080"/>
        </w:tabs>
        <w:rPr>
          <w:b/>
          <w:sz w:val="22"/>
          <w:szCs w:val="22"/>
        </w:rPr>
      </w:pPr>
      <w:r w:rsidRPr="004E4CCE">
        <w:rPr>
          <w:b/>
          <w:sz w:val="22"/>
          <w:szCs w:val="22"/>
        </w:rPr>
        <w:t>5.  Residence of victim: ________________________________</w:t>
      </w:r>
      <w:r>
        <w:rPr>
          <w:b/>
          <w:sz w:val="22"/>
          <w:szCs w:val="22"/>
        </w:rPr>
        <w:t>________________________________</w:t>
      </w:r>
    </w:p>
    <w:p w14:paraId="21D4F526" w14:textId="77777777" w:rsidR="00D87E26" w:rsidRPr="004E4CCE" w:rsidRDefault="00D87E26" w:rsidP="00D87E26">
      <w:pPr>
        <w:tabs>
          <w:tab w:val="left" w:pos="720"/>
          <w:tab w:val="left" w:pos="1440"/>
          <w:tab w:val="right" w:pos="10080"/>
        </w:tabs>
        <w:rPr>
          <w:b/>
          <w:sz w:val="22"/>
          <w:szCs w:val="22"/>
        </w:rPr>
      </w:pPr>
    </w:p>
    <w:p w14:paraId="01CD8049" w14:textId="77777777" w:rsidR="00D87E26" w:rsidRDefault="00D87E26" w:rsidP="00D87E26">
      <w:pPr>
        <w:tabs>
          <w:tab w:val="left" w:pos="720"/>
          <w:tab w:val="left" w:pos="1440"/>
          <w:tab w:val="right" w:pos="10080"/>
        </w:tabs>
        <w:rPr>
          <w:b/>
          <w:sz w:val="22"/>
          <w:szCs w:val="22"/>
        </w:rPr>
      </w:pPr>
      <w:r w:rsidRPr="004E4CCE">
        <w:rPr>
          <w:b/>
          <w:sz w:val="22"/>
          <w:szCs w:val="22"/>
        </w:rPr>
        <w:t xml:space="preserve">6.  Name of the accused perpetrator (if known </w:t>
      </w:r>
      <w:r>
        <w:rPr>
          <w:b/>
          <w:sz w:val="22"/>
          <w:szCs w:val="22"/>
        </w:rPr>
        <w:t>and</w:t>
      </w:r>
      <w:r w:rsidRPr="004E4CCE">
        <w:rPr>
          <w:b/>
          <w:sz w:val="22"/>
          <w:szCs w:val="22"/>
        </w:rPr>
        <w:t xml:space="preserve"> can be safely disclosed)</w:t>
      </w:r>
      <w:r>
        <w:rPr>
          <w:b/>
          <w:sz w:val="22"/>
          <w:szCs w:val="22"/>
        </w:rPr>
        <w:t>:____________________</w:t>
      </w:r>
    </w:p>
    <w:p w14:paraId="43BF1CF4" w14:textId="77777777" w:rsidR="00D87E26" w:rsidRDefault="00D87E26" w:rsidP="00D87E26">
      <w:pPr>
        <w:tabs>
          <w:tab w:val="left" w:pos="720"/>
          <w:tab w:val="left" w:pos="1440"/>
          <w:tab w:val="right" w:pos="10080"/>
        </w:tabs>
        <w:rPr>
          <w:b/>
          <w:sz w:val="22"/>
          <w:szCs w:val="22"/>
        </w:rPr>
      </w:pPr>
    </w:p>
    <w:p w14:paraId="15C68B78" w14:textId="77777777" w:rsidR="00D87E26" w:rsidRPr="004E4CCE" w:rsidRDefault="00D87E26" w:rsidP="00D87E26">
      <w:pPr>
        <w:tabs>
          <w:tab w:val="left" w:pos="720"/>
          <w:tab w:val="left" w:pos="1440"/>
          <w:tab w:val="right" w:pos="10080"/>
        </w:tabs>
        <w:rPr>
          <w:b/>
          <w:sz w:val="22"/>
          <w:szCs w:val="22"/>
        </w:rPr>
      </w:pPr>
      <w:r>
        <w:rPr>
          <w:b/>
          <w:sz w:val="22"/>
          <w:szCs w:val="22"/>
        </w:rPr>
        <w:t>__________________________________________________________________________________</w:t>
      </w:r>
    </w:p>
    <w:p w14:paraId="7CE1485E" w14:textId="77777777" w:rsidR="00D87E26" w:rsidRPr="004E4CCE" w:rsidRDefault="00D87E26" w:rsidP="00D87E26">
      <w:pPr>
        <w:tabs>
          <w:tab w:val="left" w:pos="720"/>
          <w:tab w:val="left" w:pos="1440"/>
          <w:tab w:val="right" w:pos="10080"/>
        </w:tabs>
        <w:rPr>
          <w:b/>
          <w:sz w:val="22"/>
          <w:szCs w:val="22"/>
        </w:rPr>
      </w:pPr>
    </w:p>
    <w:p w14:paraId="69A22CD1" w14:textId="77777777" w:rsidR="00D87E26" w:rsidRPr="004E4CCE" w:rsidRDefault="00D87E26" w:rsidP="00D87E26">
      <w:pPr>
        <w:tabs>
          <w:tab w:val="left" w:pos="720"/>
          <w:tab w:val="left" w:pos="1440"/>
          <w:tab w:val="right" w:pos="10080"/>
        </w:tabs>
        <w:rPr>
          <w:b/>
          <w:sz w:val="22"/>
          <w:szCs w:val="22"/>
        </w:rPr>
      </w:pPr>
      <w:r w:rsidRPr="004E4CCE">
        <w:rPr>
          <w:b/>
          <w:sz w:val="22"/>
          <w:szCs w:val="22"/>
        </w:rPr>
        <w:t>7.  Relationship of the acc</w:t>
      </w:r>
      <w:r>
        <w:rPr>
          <w:b/>
          <w:sz w:val="22"/>
          <w:szCs w:val="22"/>
        </w:rPr>
        <w:t>used perpetrator to the victim:</w:t>
      </w:r>
      <w:r w:rsidRPr="004E4CCE">
        <w:rPr>
          <w:b/>
          <w:sz w:val="22"/>
          <w:szCs w:val="22"/>
        </w:rPr>
        <w:t>________________________________</w:t>
      </w:r>
      <w:r>
        <w:rPr>
          <w:b/>
          <w:sz w:val="22"/>
          <w:szCs w:val="22"/>
        </w:rPr>
        <w:t>___</w:t>
      </w:r>
    </w:p>
    <w:p w14:paraId="0D9E32B5" w14:textId="77777777" w:rsidR="00D87E26" w:rsidRPr="004E4CCE" w:rsidRDefault="00D87E26" w:rsidP="00D87E26">
      <w:pPr>
        <w:tabs>
          <w:tab w:val="left" w:pos="720"/>
          <w:tab w:val="left" w:pos="1440"/>
          <w:tab w:val="right" w:pos="10080"/>
        </w:tabs>
        <w:rPr>
          <w:b/>
          <w:sz w:val="22"/>
          <w:szCs w:val="22"/>
        </w:rPr>
      </w:pPr>
    </w:p>
    <w:p w14:paraId="090C08FF" w14:textId="77777777" w:rsidR="00D87E26" w:rsidRDefault="00D87E26" w:rsidP="00D87E26">
      <w:pPr>
        <w:tabs>
          <w:tab w:val="left" w:pos="720"/>
          <w:tab w:val="left" w:pos="1440"/>
          <w:tab w:val="right" w:pos="10080"/>
        </w:tabs>
        <w:rPr>
          <w:b/>
          <w:sz w:val="22"/>
          <w:szCs w:val="22"/>
        </w:rPr>
      </w:pPr>
      <w:r w:rsidRPr="004E4CCE">
        <w:rPr>
          <w:b/>
          <w:sz w:val="22"/>
          <w:szCs w:val="22"/>
        </w:rPr>
        <w:t>8.  Date(s)</w:t>
      </w:r>
      <w:r>
        <w:rPr>
          <w:b/>
          <w:sz w:val="22"/>
          <w:szCs w:val="22"/>
        </w:rPr>
        <w:t xml:space="preserve"> and times(s)</w:t>
      </w:r>
      <w:r w:rsidRPr="004E4CCE">
        <w:rPr>
          <w:b/>
          <w:sz w:val="22"/>
          <w:szCs w:val="22"/>
        </w:rPr>
        <w:t xml:space="preserve"> of incident(s)</w:t>
      </w:r>
      <w:r>
        <w:rPr>
          <w:b/>
          <w:sz w:val="22"/>
          <w:szCs w:val="22"/>
        </w:rPr>
        <w:t xml:space="preserve"> (if known)</w:t>
      </w:r>
      <w:r w:rsidRPr="004E4CCE">
        <w:rPr>
          <w:b/>
          <w:sz w:val="22"/>
          <w:szCs w:val="22"/>
        </w:rPr>
        <w:t>:________________________________</w:t>
      </w:r>
      <w:r>
        <w:rPr>
          <w:b/>
          <w:sz w:val="22"/>
          <w:szCs w:val="22"/>
        </w:rPr>
        <w:t>___________</w:t>
      </w:r>
    </w:p>
    <w:p w14:paraId="2DC1DDCD" w14:textId="77777777" w:rsidR="00D87E26" w:rsidRPr="004E4CCE" w:rsidRDefault="00D87E26" w:rsidP="00D87E26">
      <w:pPr>
        <w:tabs>
          <w:tab w:val="left" w:pos="720"/>
          <w:tab w:val="left" w:pos="1440"/>
          <w:tab w:val="right" w:pos="10080"/>
        </w:tabs>
        <w:rPr>
          <w:b/>
          <w:sz w:val="22"/>
          <w:szCs w:val="22"/>
        </w:rPr>
      </w:pPr>
      <w:r w:rsidRPr="004E4CCE">
        <w:rPr>
          <w:b/>
          <w:sz w:val="22"/>
          <w:szCs w:val="22"/>
        </w:rPr>
        <w:t>___________________________</w:t>
      </w:r>
      <w:r>
        <w:rPr>
          <w:b/>
          <w:sz w:val="22"/>
          <w:szCs w:val="22"/>
        </w:rPr>
        <w:t>______________________________________</w:t>
      </w:r>
    </w:p>
    <w:p w14:paraId="0166E009" w14:textId="77777777" w:rsidR="00D87E26" w:rsidRPr="004E4CCE" w:rsidRDefault="00D87E26" w:rsidP="00D87E26">
      <w:pPr>
        <w:tabs>
          <w:tab w:val="left" w:pos="720"/>
          <w:tab w:val="left" w:pos="1440"/>
          <w:tab w:val="right" w:pos="10080"/>
        </w:tabs>
        <w:rPr>
          <w:b/>
          <w:sz w:val="22"/>
          <w:szCs w:val="22"/>
        </w:rPr>
      </w:pPr>
    </w:p>
    <w:p w14:paraId="62AD7596" w14:textId="77777777" w:rsidR="00D87E26" w:rsidRPr="004E4CCE" w:rsidRDefault="00D87E26" w:rsidP="00D87E26">
      <w:pPr>
        <w:tabs>
          <w:tab w:val="left" w:pos="720"/>
          <w:tab w:val="left" w:pos="1440"/>
          <w:tab w:val="right" w:pos="10080"/>
        </w:tabs>
        <w:rPr>
          <w:b/>
          <w:sz w:val="22"/>
          <w:szCs w:val="22"/>
        </w:rPr>
      </w:pPr>
      <w:r w:rsidRPr="004E4CCE">
        <w:rPr>
          <w:b/>
          <w:sz w:val="22"/>
          <w:szCs w:val="22"/>
        </w:rPr>
        <w:t>10.  Location of incident(s):_____________________________________</w:t>
      </w:r>
      <w:r>
        <w:rPr>
          <w:b/>
          <w:sz w:val="22"/>
          <w:szCs w:val="22"/>
        </w:rPr>
        <w:t>________________________</w:t>
      </w:r>
    </w:p>
    <w:p w14:paraId="3384DDCD" w14:textId="77777777" w:rsidR="00D87E26" w:rsidRDefault="00DB5448" w:rsidP="00D87E26">
      <w:pPr>
        <w:tabs>
          <w:tab w:val="left" w:pos="720"/>
          <w:tab w:val="left" w:pos="1440"/>
          <w:tab w:val="right" w:pos="10080"/>
        </w:tabs>
        <w:rPr>
          <w:b/>
          <w:sz w:val="22"/>
          <w:szCs w:val="22"/>
        </w:rPr>
      </w:pPr>
      <w:r>
        <w:rPr>
          <w:b/>
          <w:noProof/>
          <w:sz w:val="22"/>
          <w:szCs w:val="22"/>
        </w:rPr>
        <mc:AlternateContent>
          <mc:Choice Requires="wps">
            <w:drawing>
              <wp:anchor distT="0" distB="0" distL="114300" distR="114300" simplePos="0" relativeHeight="251658240" behindDoc="0" locked="0" layoutInCell="1" allowOverlap="1" wp14:anchorId="0F722F3E" wp14:editId="2A8B18F1">
                <wp:simplePos x="0" y="0"/>
                <wp:positionH relativeFrom="column">
                  <wp:posOffset>0</wp:posOffset>
                </wp:positionH>
                <wp:positionV relativeFrom="paragraph">
                  <wp:posOffset>71755</wp:posOffset>
                </wp:positionV>
                <wp:extent cx="6210300" cy="13430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343025"/>
                        </a:xfrm>
                        <a:prstGeom prst="rect">
                          <a:avLst/>
                        </a:prstGeom>
                        <a:solidFill>
                          <a:srgbClr val="FFFFFF"/>
                        </a:solidFill>
                        <a:ln w="9525">
                          <a:solidFill>
                            <a:srgbClr val="000000"/>
                          </a:solidFill>
                          <a:miter lim="800000"/>
                          <a:headEnd/>
                          <a:tailEnd/>
                        </a:ln>
                      </wps:spPr>
                      <wps:txbx>
                        <w:txbxContent>
                          <w:p w14:paraId="66E589C2" w14:textId="77777777" w:rsidR="005D4CE1" w:rsidRPr="004A2683" w:rsidRDefault="005D4CE1" w:rsidP="00D87E26">
                            <w:pPr>
                              <w:rPr>
                                <w:sz w:val="20"/>
                                <w:szCs w:val="20"/>
                              </w:rPr>
                            </w:pPr>
                            <w:r w:rsidRPr="004A2683">
                              <w:rPr>
                                <w:sz w:val="20"/>
                                <w:szCs w:val="20"/>
                              </w:rPr>
                              <w:t>In your own words, briefly describe the incident</w:t>
                            </w:r>
                            <w:r>
                              <w:rPr>
                                <w:sz w:val="20"/>
                                <w:szCs w:val="20"/>
                              </w:rPr>
                              <w:t>(s)</w:t>
                            </w:r>
                            <w:r w:rsidRPr="004A2683">
                              <w:rPr>
                                <w:sz w:val="20"/>
                                <w:szCs w:val="20"/>
                              </w:rPr>
                              <w:t xml:space="preserve">: </w:t>
                            </w:r>
                          </w:p>
                          <w:p w14:paraId="0EE2BA03" w14:textId="77777777" w:rsidR="005D4CE1" w:rsidRDefault="005D4CE1" w:rsidP="00D87E26">
                            <w:pPr>
                              <w:spacing w:line="360" w:lineRule="auto"/>
                              <w:rPr>
                                <w:sz w:val="22"/>
                              </w:rPr>
                            </w:pPr>
                            <w:r w:rsidRPr="004A2683">
                              <w:rPr>
                                <w:sz w:val="22"/>
                              </w:rPr>
                              <w:t>______________________________________________________________________________________</w:t>
                            </w:r>
                          </w:p>
                          <w:p w14:paraId="2B06B319"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118DCA"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7951B4"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68403FA1" w14:textId="77777777" w:rsidR="005D4CE1" w:rsidRDefault="005D4CE1" w:rsidP="00D87E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722F3E" id="_x0000_t202" coordsize="21600,21600" o:spt="202" path="m,l,21600r21600,l21600,xe">
                <v:stroke joinstyle="miter"/>
                <v:path gradientshapeok="t" o:connecttype="rect"/>
              </v:shapetype>
              <v:shape id="Text Box 3" o:spid="_x0000_s1026" type="#_x0000_t202" style="position:absolute;margin-left:0;margin-top:5.65pt;width:489pt;height:10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">
                <v:textbox>
                  <w:txbxContent>
                    <w:p w14:paraId="66E589C2" w14:textId="77777777" w:rsidR="005D4CE1" w:rsidRPr="004A2683" w:rsidRDefault="005D4CE1" w:rsidP="00D87E26">
                      <w:pPr>
                        <w:rPr>
                          <w:sz w:val="20"/>
                          <w:szCs w:val="20"/>
                        </w:rPr>
                      </w:pPr>
                      <w:r w:rsidRPr="004A2683">
                        <w:rPr>
                          <w:sz w:val="20"/>
                          <w:szCs w:val="20"/>
                        </w:rPr>
                        <w:t>In your own words, briefly describe the incident</w:t>
                      </w:r>
                      <w:r>
                        <w:rPr>
                          <w:sz w:val="20"/>
                          <w:szCs w:val="20"/>
                        </w:rPr>
                        <w:t>(s)</w:t>
                      </w:r>
                      <w:r w:rsidRPr="004A2683">
                        <w:rPr>
                          <w:sz w:val="20"/>
                          <w:szCs w:val="20"/>
                        </w:rPr>
                        <w:t xml:space="preserve">: </w:t>
                      </w:r>
                    </w:p>
                    <w:p w14:paraId="0EE2BA03" w14:textId="77777777" w:rsidR="005D4CE1" w:rsidRDefault="005D4CE1" w:rsidP="00D87E26">
                      <w:pPr>
                        <w:spacing w:line="360" w:lineRule="auto"/>
                        <w:rPr>
                          <w:sz w:val="22"/>
                        </w:rPr>
                      </w:pPr>
                      <w:r w:rsidRPr="004A2683">
                        <w:rPr>
                          <w:sz w:val="22"/>
                        </w:rPr>
                        <w:t>______________________________________________________________________________________</w:t>
                      </w:r>
                    </w:p>
                    <w:p w14:paraId="2B06B319"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118DCA"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7951B4"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68403FA1" w14:textId="77777777" w:rsidR="005D4CE1" w:rsidRDefault="005D4CE1" w:rsidP="00D87E26"/>
                  </w:txbxContent>
                </v:textbox>
              </v:shape>
            </w:pict>
          </mc:Fallback>
        </mc:AlternateContent>
      </w:r>
    </w:p>
    <w:p w14:paraId="0B3DCC68" w14:textId="77777777" w:rsidR="00D87E26" w:rsidRDefault="00D87E26" w:rsidP="00D87E26">
      <w:pPr>
        <w:rPr>
          <w:b/>
          <w:sz w:val="22"/>
          <w:szCs w:val="22"/>
        </w:rPr>
      </w:pPr>
    </w:p>
    <w:p w14:paraId="5CD75778" w14:textId="77777777" w:rsidR="00D87E26" w:rsidRDefault="00D87E26" w:rsidP="00D87E26">
      <w:pPr>
        <w:rPr>
          <w:b/>
          <w:sz w:val="22"/>
          <w:szCs w:val="22"/>
        </w:rPr>
      </w:pPr>
    </w:p>
    <w:p w14:paraId="4C437E72" w14:textId="77777777" w:rsidR="00D87E26" w:rsidRDefault="00D87E26" w:rsidP="00D87E26">
      <w:pPr>
        <w:rPr>
          <w:b/>
          <w:sz w:val="22"/>
          <w:szCs w:val="22"/>
        </w:rPr>
      </w:pPr>
    </w:p>
    <w:p w14:paraId="5456ABD0" w14:textId="77777777" w:rsidR="00D87E26" w:rsidRDefault="00D87E26" w:rsidP="00D87E26">
      <w:pPr>
        <w:rPr>
          <w:b/>
          <w:sz w:val="22"/>
          <w:szCs w:val="22"/>
        </w:rPr>
      </w:pPr>
    </w:p>
    <w:p w14:paraId="1C0A2095" w14:textId="77777777" w:rsidR="00D87E26" w:rsidRDefault="00D87E26" w:rsidP="00D87E26">
      <w:pPr>
        <w:rPr>
          <w:b/>
          <w:sz w:val="22"/>
          <w:szCs w:val="22"/>
        </w:rPr>
      </w:pPr>
    </w:p>
    <w:p w14:paraId="4B90BBAF" w14:textId="77777777" w:rsidR="00D87E26" w:rsidRDefault="00D87E26" w:rsidP="00D87E26">
      <w:pPr>
        <w:rPr>
          <w:b/>
          <w:sz w:val="22"/>
          <w:szCs w:val="22"/>
        </w:rPr>
      </w:pPr>
    </w:p>
    <w:p w14:paraId="0A7D1453" w14:textId="77777777" w:rsidR="00D87E26" w:rsidRDefault="00D87E26" w:rsidP="00D87E26">
      <w:pPr>
        <w:rPr>
          <w:b/>
          <w:sz w:val="22"/>
          <w:szCs w:val="22"/>
        </w:rPr>
      </w:pPr>
    </w:p>
    <w:p w14:paraId="7B816F44" w14:textId="77777777" w:rsidR="00D87E26" w:rsidRDefault="00D87E26" w:rsidP="00D87E26">
      <w:pPr>
        <w:rPr>
          <w:b/>
          <w:sz w:val="22"/>
          <w:szCs w:val="22"/>
        </w:rPr>
      </w:pPr>
    </w:p>
    <w:p w14:paraId="2F968FF8" w14:textId="77777777" w:rsidR="00D87E26" w:rsidRPr="004E4CCE" w:rsidRDefault="00D87E26" w:rsidP="00D87E26">
      <w:pPr>
        <w:tabs>
          <w:tab w:val="left" w:pos="720"/>
          <w:tab w:val="left" w:pos="1440"/>
          <w:tab w:val="right" w:pos="10080"/>
        </w:tabs>
        <w:jc w:val="both"/>
        <w:rPr>
          <w:bCs/>
          <w:sz w:val="22"/>
          <w:szCs w:val="22"/>
        </w:rPr>
      </w:pPr>
      <w:r w:rsidRPr="004E4CCE">
        <w:rPr>
          <w:sz w:val="22"/>
          <w:szCs w:val="22"/>
        </w:rPr>
        <w:t>This is to certify that the information provided on this form is true and correct</w:t>
      </w:r>
      <w:r>
        <w:rPr>
          <w:sz w:val="22"/>
          <w:szCs w:val="22"/>
        </w:rPr>
        <w:t xml:space="preserve"> to the best of my knowledge and recollection,</w:t>
      </w:r>
      <w:r w:rsidRPr="004E4CCE">
        <w:rPr>
          <w:sz w:val="22"/>
          <w:szCs w:val="22"/>
        </w:rPr>
        <w:t xml:space="preserve"> and that the individual named above in Item 2 is or has been a victim of domestic violence, dating violence, sexual assault, or stalking. I acknowledge that </w:t>
      </w:r>
      <w:r w:rsidRPr="004E4CCE">
        <w:rPr>
          <w:bCs/>
          <w:sz w:val="22"/>
          <w:szCs w:val="22"/>
        </w:rPr>
        <w:t>submission of false information could jeopardize program eligibility and could be the basis for denial of admission, termination of assistance, or eviction.</w:t>
      </w:r>
    </w:p>
    <w:p w14:paraId="3E1DF822" w14:textId="77777777" w:rsidR="00D87E26" w:rsidRPr="004E4CCE" w:rsidRDefault="00D87E26" w:rsidP="00D87E26">
      <w:pPr>
        <w:tabs>
          <w:tab w:val="left" w:pos="720"/>
          <w:tab w:val="left" w:pos="1440"/>
          <w:tab w:val="right" w:pos="10080"/>
        </w:tabs>
        <w:jc w:val="both"/>
        <w:rPr>
          <w:bCs/>
          <w:sz w:val="22"/>
          <w:szCs w:val="22"/>
        </w:rPr>
      </w:pPr>
    </w:p>
    <w:p w14:paraId="1EC4FE6E" w14:textId="77777777" w:rsidR="00D87E26" w:rsidRPr="004E4CCE" w:rsidRDefault="00D87E26" w:rsidP="00D87E26">
      <w:pPr>
        <w:tabs>
          <w:tab w:val="right" w:leader="underscore" w:pos="9450"/>
          <w:tab w:val="right" w:leader="underscore" w:pos="10080"/>
        </w:tabs>
        <w:rPr>
          <w:sz w:val="22"/>
          <w:szCs w:val="22"/>
        </w:rPr>
      </w:pPr>
      <w:r w:rsidRPr="004E4CCE">
        <w:rPr>
          <w:sz w:val="22"/>
          <w:szCs w:val="22"/>
        </w:rPr>
        <w:t>Signature __________________________________Signed on (Date) ___________________________</w:t>
      </w:r>
    </w:p>
    <w:p w14:paraId="656FC983" w14:textId="77777777" w:rsidR="00D87E26" w:rsidRDefault="00D87E26" w:rsidP="00D87E26">
      <w:pPr>
        <w:rPr>
          <w:b/>
          <w:sz w:val="22"/>
          <w:szCs w:val="22"/>
          <w:u w:val="single"/>
        </w:rPr>
      </w:pPr>
    </w:p>
    <w:p w14:paraId="08932153" w14:textId="66649E08" w:rsidR="003C2426" w:rsidRPr="00DB7B64" w:rsidRDefault="00D87E26" w:rsidP="00403F83">
      <w:pPr>
        <w:rPr>
          <w:b/>
        </w:rPr>
      </w:pPr>
      <w:r w:rsidRPr="004E4CCE">
        <w:rPr>
          <w:b/>
          <w:sz w:val="22"/>
          <w:szCs w:val="22"/>
        </w:rPr>
        <w:t xml:space="preserve">Public </w:t>
      </w:r>
      <w:r>
        <w:rPr>
          <w:b/>
          <w:sz w:val="22"/>
          <w:szCs w:val="22"/>
        </w:rPr>
        <w:t>R</w:t>
      </w:r>
      <w:r w:rsidRPr="004E4CCE">
        <w:rPr>
          <w:b/>
          <w:sz w:val="22"/>
          <w:szCs w:val="22"/>
        </w:rPr>
        <w:t xml:space="preserve">eporting </w:t>
      </w:r>
      <w:r>
        <w:rPr>
          <w:b/>
          <w:sz w:val="22"/>
          <w:szCs w:val="22"/>
        </w:rPr>
        <w:t>B</w:t>
      </w:r>
      <w:r w:rsidRPr="004E4CCE">
        <w:rPr>
          <w:b/>
          <w:sz w:val="22"/>
          <w:szCs w:val="22"/>
        </w:rPr>
        <w:t>urden</w:t>
      </w:r>
      <w:r>
        <w:rPr>
          <w:b/>
          <w:sz w:val="22"/>
          <w:szCs w:val="22"/>
        </w:rPr>
        <w:t xml:space="preserve">: </w:t>
      </w:r>
      <w:r w:rsidRPr="004E4CCE">
        <w:rPr>
          <w:bCs/>
          <w:sz w:val="22"/>
          <w:szCs w:val="22"/>
        </w:rPr>
        <w:t xml:space="preserve"> </w:t>
      </w:r>
      <w:r>
        <w:rPr>
          <w:bCs/>
          <w:sz w:val="22"/>
          <w:szCs w:val="22"/>
        </w:rPr>
        <w:t>The public reporting burden fo</w:t>
      </w:r>
      <w:r w:rsidRPr="004E4CCE">
        <w:rPr>
          <w:bCs/>
          <w:sz w:val="22"/>
          <w:szCs w:val="22"/>
        </w:rPr>
        <w:t xml:space="preserve">r this collection of information is estimated to average 1 hour per response.  This includes the time for collecting, reviewing, and reporting the data.  The information provided is to be used by the </w:t>
      </w:r>
      <w:r>
        <w:rPr>
          <w:bCs/>
          <w:sz w:val="22"/>
          <w:szCs w:val="22"/>
        </w:rPr>
        <w:t>housing provider</w:t>
      </w:r>
      <w:r w:rsidRPr="004E4CCE">
        <w:rPr>
          <w:bCs/>
          <w:sz w:val="22"/>
          <w:szCs w:val="22"/>
        </w:rPr>
        <w:t xml:space="preserve"> to request certification that the applicant or tenant is a victim of domestic violence, dating violence, sexual assault, or stalking.  The information is subject to the confidentiality requirements of VAWA. This agency may not collect this information, and you are not required to complete this form</w:t>
      </w:r>
      <w:r>
        <w:rPr>
          <w:bCs/>
          <w:sz w:val="22"/>
          <w:szCs w:val="22"/>
        </w:rPr>
        <w:t>,</w:t>
      </w:r>
      <w:r w:rsidRPr="004E4CCE">
        <w:rPr>
          <w:bCs/>
          <w:sz w:val="22"/>
          <w:szCs w:val="22"/>
        </w:rPr>
        <w:t xml:space="preserve"> unless it displays a currently valid O</w:t>
      </w:r>
      <w:r>
        <w:rPr>
          <w:bCs/>
          <w:sz w:val="22"/>
          <w:szCs w:val="22"/>
        </w:rPr>
        <w:t xml:space="preserve">ffice of </w:t>
      </w:r>
      <w:r w:rsidRPr="004E4CCE">
        <w:rPr>
          <w:bCs/>
          <w:sz w:val="22"/>
          <w:szCs w:val="22"/>
        </w:rPr>
        <w:t>M</w:t>
      </w:r>
      <w:r>
        <w:rPr>
          <w:bCs/>
          <w:sz w:val="22"/>
          <w:szCs w:val="22"/>
        </w:rPr>
        <w:t xml:space="preserve">anagement and </w:t>
      </w:r>
      <w:r w:rsidRPr="004E4CCE">
        <w:rPr>
          <w:bCs/>
          <w:sz w:val="22"/>
          <w:szCs w:val="22"/>
        </w:rPr>
        <w:t>B</w:t>
      </w:r>
      <w:r>
        <w:rPr>
          <w:bCs/>
          <w:sz w:val="22"/>
          <w:szCs w:val="22"/>
        </w:rPr>
        <w:t>udget</w:t>
      </w:r>
      <w:r w:rsidRPr="004E4CCE">
        <w:rPr>
          <w:bCs/>
          <w:sz w:val="22"/>
          <w:szCs w:val="22"/>
        </w:rPr>
        <w:t xml:space="preserve"> control number.</w:t>
      </w:r>
      <w:r>
        <w:rPr>
          <w:b/>
        </w:rPr>
        <w:t xml:space="preserve">              </w:t>
      </w:r>
    </w:p>
    <w:sectPr w:rsidR="003C2426" w:rsidRPr="00DB7B64" w:rsidSect="00DB7B64">
      <w:headerReference w:type="default" r:id="rId8"/>
      <w:footerReference w:type="default" r:id="rId9"/>
      <w:footerReference w:type="first" r:id="rId10"/>
      <w:pgSz w:w="12240" w:h="15840" w:code="1"/>
      <w:pgMar w:top="1440" w:right="144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AA83B" w14:textId="77777777" w:rsidR="00C57F6E" w:rsidRDefault="00C57F6E" w:rsidP="00D720CF">
      <w:r>
        <w:separator/>
      </w:r>
    </w:p>
  </w:endnote>
  <w:endnote w:type="continuationSeparator" w:id="0">
    <w:p w14:paraId="4CC29EE3" w14:textId="77777777" w:rsidR="00C57F6E" w:rsidRDefault="00C57F6E" w:rsidP="00D720CF">
      <w:r>
        <w:continuationSeparator/>
      </w:r>
    </w:p>
  </w:endnote>
  <w:endnote w:type="continuationNotice" w:id="1">
    <w:p w14:paraId="47D19BA0" w14:textId="77777777" w:rsidR="00C57F6E" w:rsidRDefault="00C57F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21BCF" w14:textId="77777777" w:rsidR="00403F83" w:rsidRPr="009046F2" w:rsidRDefault="00403F83" w:rsidP="00403F83">
    <w:pPr>
      <w:pStyle w:val="Header"/>
    </w:pPr>
  </w:p>
  <w:p w14:paraId="5BA1B647" w14:textId="77777777" w:rsidR="00403F83" w:rsidRDefault="00403F83" w:rsidP="00403F83"/>
  <w:p w14:paraId="65DAB914" w14:textId="4D9D298D" w:rsidR="00403F83" w:rsidRPr="00277AFA" w:rsidRDefault="00FD6EBA" w:rsidP="00403F83">
    <w:pPr>
      <w:pStyle w:val="Footer"/>
      <w:jc w:val="right"/>
      <w:rPr>
        <w:sz w:val="20"/>
      </w:rPr>
    </w:pPr>
    <w:r>
      <w:rPr>
        <w:sz w:val="20"/>
      </w:rPr>
      <w:t>Form HUD-5382</w:t>
    </w:r>
  </w:p>
  <w:p w14:paraId="7FFB5B4B" w14:textId="526412D4" w:rsidR="00147340" w:rsidRPr="00403F83" w:rsidRDefault="0083709E" w:rsidP="00403F83">
    <w:pPr>
      <w:pStyle w:val="Footer"/>
      <w:jc w:val="right"/>
      <w:rPr>
        <w:sz w:val="20"/>
      </w:rPr>
    </w:pPr>
    <w:r>
      <w:rPr>
        <w:sz w:val="20"/>
      </w:rPr>
      <w:t>(12/2016</w:t>
    </w:r>
    <w:r w:rsidR="00403F83" w:rsidRPr="00277AFA">
      <w:rPr>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16530" w14:textId="77777777" w:rsidR="005D4CE1" w:rsidRDefault="005D4CE1" w:rsidP="00F30553">
    <w:pPr>
      <w:pStyle w:val="Footer"/>
      <w:jc w:val="center"/>
    </w:pPr>
  </w:p>
  <w:p w14:paraId="0DFEC5E9" w14:textId="77777777" w:rsidR="00403F83" w:rsidRPr="009046F2" w:rsidRDefault="00403F83" w:rsidP="00403F83">
    <w:pPr>
      <w:pStyle w:val="Header"/>
    </w:pPr>
  </w:p>
  <w:p w14:paraId="01FB2FF3" w14:textId="77777777" w:rsidR="00403F83" w:rsidRDefault="00403F83" w:rsidP="00403F83"/>
  <w:p w14:paraId="1C6B2883" w14:textId="6CA27554" w:rsidR="00403F83" w:rsidRPr="00277AFA" w:rsidRDefault="00FD6EBA" w:rsidP="00403F83">
    <w:pPr>
      <w:pStyle w:val="Footer"/>
      <w:jc w:val="right"/>
      <w:rPr>
        <w:sz w:val="20"/>
      </w:rPr>
    </w:pPr>
    <w:r>
      <w:rPr>
        <w:sz w:val="20"/>
      </w:rPr>
      <w:t>Form HUD-5382</w:t>
    </w:r>
  </w:p>
  <w:p w14:paraId="7CD3B0A9" w14:textId="05BE3D7D" w:rsidR="005D4CE1" w:rsidRPr="00403F83" w:rsidRDefault="0083709E" w:rsidP="00403F83">
    <w:pPr>
      <w:pStyle w:val="Footer"/>
      <w:jc w:val="right"/>
      <w:rPr>
        <w:sz w:val="20"/>
      </w:rPr>
    </w:pPr>
    <w:r>
      <w:rPr>
        <w:sz w:val="20"/>
      </w:rPr>
      <w:t>(12/2016</w:t>
    </w:r>
    <w:r w:rsidR="00403F83" w:rsidRPr="00277AFA">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EC616A" w14:textId="77777777" w:rsidR="00C57F6E" w:rsidRDefault="00C57F6E" w:rsidP="00D720CF">
      <w:r>
        <w:separator/>
      </w:r>
    </w:p>
  </w:footnote>
  <w:footnote w:type="continuationSeparator" w:id="0">
    <w:p w14:paraId="58CCCFE3" w14:textId="77777777" w:rsidR="00C57F6E" w:rsidRDefault="00C57F6E" w:rsidP="00D720CF">
      <w:r>
        <w:continuationSeparator/>
      </w:r>
    </w:p>
  </w:footnote>
  <w:footnote w:type="continuationNotice" w:id="1">
    <w:p w14:paraId="4FEE00E9" w14:textId="77777777" w:rsidR="00C57F6E" w:rsidRDefault="00C57F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4113454"/>
      <w:docPartObj>
        <w:docPartGallery w:val="Page Numbers (Top of Page)"/>
        <w:docPartUnique/>
      </w:docPartObj>
    </w:sdtPr>
    <w:sdtEndPr/>
    <w:sdtContent>
      <w:p w14:paraId="091175A6" w14:textId="0E0AB63C" w:rsidR="005D4CE1" w:rsidRDefault="005D4CE1">
        <w:pPr>
          <w:pStyle w:val="Header"/>
          <w:jc w:val="right"/>
        </w:pPr>
        <w:r>
          <w:fldChar w:fldCharType="begin"/>
        </w:r>
        <w:r>
          <w:instrText xml:space="preserve"> PAGE   \* MERGEFORMAT </w:instrText>
        </w:r>
        <w:r>
          <w:fldChar w:fldCharType="separate"/>
        </w:r>
        <w:r w:rsidR="008A250B">
          <w:rPr>
            <w:noProof/>
          </w:rPr>
          <w:t>2</w:t>
        </w:r>
        <w:r>
          <w:rPr>
            <w:noProof/>
          </w:rPr>
          <w:fldChar w:fldCharType="end"/>
        </w:r>
      </w:p>
    </w:sdtContent>
  </w:sdt>
  <w:p w14:paraId="7DDB1BBF" w14:textId="77777777" w:rsidR="005D4CE1" w:rsidRDefault="005D4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8" w15:restartNumberingAfterBreak="0">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15:restartNumberingAfterBreak="0">
    <w:nsid w:val="587E2EB0"/>
    <w:multiLevelType w:val="multilevel"/>
    <w:tmpl w:val="9708A4D0"/>
    <w:lvl w:ilvl="0">
      <w:start w:val="19"/>
      <w:numFmt w:val="decimal"/>
      <w:lvlText w:val="%1."/>
      <w:lvlJc w:val="left"/>
      <w:pPr>
        <w:tabs>
          <w:tab w:val="num" w:pos="900"/>
        </w:tabs>
        <w:ind w:left="900" w:hanging="36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2" w15:restartNumberingAfterBreak="0">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7" w15:restartNumberingAfterBreak="0">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15:restartNumberingAfterBreak="0">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5112016">
    <w:abstractNumId w:val="36"/>
  </w:num>
  <w:num w:numId="2" w16cid:durableId="920605379">
    <w:abstractNumId w:val="9"/>
  </w:num>
  <w:num w:numId="3" w16cid:durableId="1642147397">
    <w:abstractNumId w:val="1"/>
  </w:num>
  <w:num w:numId="4" w16cid:durableId="1050885598">
    <w:abstractNumId w:val="7"/>
  </w:num>
  <w:num w:numId="5" w16cid:durableId="1876960566">
    <w:abstractNumId w:val="11"/>
  </w:num>
  <w:num w:numId="6" w16cid:durableId="440419221">
    <w:abstractNumId w:val="28"/>
  </w:num>
  <w:num w:numId="7" w16cid:durableId="1126042945">
    <w:abstractNumId w:val="2"/>
  </w:num>
  <w:num w:numId="8" w16cid:durableId="778454044">
    <w:abstractNumId w:val="15"/>
  </w:num>
  <w:num w:numId="9" w16cid:durableId="230508662">
    <w:abstractNumId w:val="40"/>
  </w:num>
  <w:num w:numId="10" w16cid:durableId="1797333925">
    <w:abstractNumId w:val="16"/>
  </w:num>
  <w:num w:numId="11" w16cid:durableId="474420011">
    <w:abstractNumId w:val="39"/>
  </w:num>
  <w:num w:numId="12" w16cid:durableId="409235267">
    <w:abstractNumId w:val="42"/>
  </w:num>
  <w:num w:numId="13" w16cid:durableId="1288851797">
    <w:abstractNumId w:val="30"/>
  </w:num>
  <w:num w:numId="14" w16cid:durableId="722870637">
    <w:abstractNumId w:val="4"/>
  </w:num>
  <w:num w:numId="15" w16cid:durableId="906257426">
    <w:abstractNumId w:val="31"/>
  </w:num>
  <w:num w:numId="16" w16cid:durableId="1299843920">
    <w:abstractNumId w:val="21"/>
  </w:num>
  <w:num w:numId="17" w16cid:durableId="1765998813">
    <w:abstractNumId w:val="3"/>
  </w:num>
  <w:num w:numId="18" w16cid:durableId="1714425148">
    <w:abstractNumId w:val="24"/>
  </w:num>
  <w:num w:numId="19" w16cid:durableId="1642151003">
    <w:abstractNumId w:val="8"/>
  </w:num>
  <w:num w:numId="20" w16cid:durableId="2075159132">
    <w:abstractNumId w:val="32"/>
  </w:num>
  <w:num w:numId="21" w16cid:durableId="958145488">
    <w:abstractNumId w:val="0"/>
  </w:num>
  <w:num w:numId="22" w16cid:durableId="1630353930">
    <w:abstractNumId w:val="37"/>
  </w:num>
  <w:num w:numId="23" w16cid:durableId="211966523">
    <w:abstractNumId w:val="10"/>
  </w:num>
  <w:num w:numId="24" w16cid:durableId="1611084106">
    <w:abstractNumId w:val="23"/>
  </w:num>
  <w:num w:numId="25" w16cid:durableId="1480147754">
    <w:abstractNumId w:val="27"/>
  </w:num>
  <w:num w:numId="26" w16cid:durableId="884637179">
    <w:abstractNumId w:val="33"/>
  </w:num>
  <w:num w:numId="27" w16cid:durableId="1211108281">
    <w:abstractNumId w:val="6"/>
  </w:num>
  <w:num w:numId="28" w16cid:durableId="1690990756">
    <w:abstractNumId w:val="25"/>
  </w:num>
  <w:num w:numId="29" w16cid:durableId="1859536532">
    <w:abstractNumId w:val="5"/>
  </w:num>
  <w:num w:numId="30" w16cid:durableId="4294736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7053139">
    <w:abstractNumId w:val="43"/>
  </w:num>
  <w:num w:numId="32" w16cid:durableId="960301750">
    <w:abstractNumId w:val="41"/>
  </w:num>
  <w:num w:numId="33" w16cid:durableId="733507090">
    <w:abstractNumId w:val="38"/>
  </w:num>
  <w:num w:numId="34" w16cid:durableId="436757240">
    <w:abstractNumId w:val="26"/>
  </w:num>
  <w:num w:numId="35" w16cid:durableId="695887626">
    <w:abstractNumId w:val="22"/>
  </w:num>
  <w:num w:numId="36" w16cid:durableId="1212693185">
    <w:abstractNumId w:val="13"/>
  </w:num>
  <w:num w:numId="37" w16cid:durableId="21447326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69765207">
    <w:abstractNumId w:val="20"/>
  </w:num>
  <w:num w:numId="39" w16cid:durableId="1739159904">
    <w:abstractNumId w:val="29"/>
  </w:num>
  <w:num w:numId="40" w16cid:durableId="1684084347">
    <w:abstractNumId w:val="18"/>
  </w:num>
  <w:num w:numId="41" w16cid:durableId="4600177">
    <w:abstractNumId w:val="35"/>
  </w:num>
  <w:num w:numId="42" w16cid:durableId="1256354995">
    <w:abstractNumId w:val="14"/>
  </w:num>
  <w:num w:numId="43" w16cid:durableId="1778133953">
    <w:abstractNumId w:val="17"/>
  </w:num>
  <w:num w:numId="44" w16cid:durableId="15364282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ctiveWritingStyle w:appName="MSWord" w:lang="en-US" w:vendorID="64" w:dllVersion="6" w:nlCheck="1" w:checkStyle="0"/>
  <w:activeWritingStyle w:appName="MSWord" w:lang="en-US" w:vendorID="64" w:dllVersion="0" w:nlCheck="1" w:checkStyle="0"/>
  <w:proofState w:spelling="clean" w:grammar="clean"/>
  <w:doNotTrackFormatting/>
  <w:defaultTabStop w:val="720"/>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48D6205A-8BAC-48B7-BAD6-CB81346F1481}"/>
  </w:docVars>
  <w:rsids>
    <w:rsidRoot w:val="00D720CF"/>
    <w:rsid w:val="0000092B"/>
    <w:rsid w:val="00001BA1"/>
    <w:rsid w:val="00002203"/>
    <w:rsid w:val="000031DB"/>
    <w:rsid w:val="000039E0"/>
    <w:rsid w:val="00004D15"/>
    <w:rsid w:val="000051A2"/>
    <w:rsid w:val="000058C4"/>
    <w:rsid w:val="000060C2"/>
    <w:rsid w:val="00006194"/>
    <w:rsid w:val="000063EE"/>
    <w:rsid w:val="00006856"/>
    <w:rsid w:val="0000686A"/>
    <w:rsid w:val="00006E27"/>
    <w:rsid w:val="000072B8"/>
    <w:rsid w:val="000073AD"/>
    <w:rsid w:val="000074D6"/>
    <w:rsid w:val="000075AF"/>
    <w:rsid w:val="0001024D"/>
    <w:rsid w:val="00010AA7"/>
    <w:rsid w:val="00011ED0"/>
    <w:rsid w:val="0001210B"/>
    <w:rsid w:val="000129D6"/>
    <w:rsid w:val="0001365E"/>
    <w:rsid w:val="00013B7A"/>
    <w:rsid w:val="00013D4D"/>
    <w:rsid w:val="00013E7C"/>
    <w:rsid w:val="00015258"/>
    <w:rsid w:val="000161A9"/>
    <w:rsid w:val="00016A8E"/>
    <w:rsid w:val="000177AB"/>
    <w:rsid w:val="00017DA6"/>
    <w:rsid w:val="0002052C"/>
    <w:rsid w:val="00020631"/>
    <w:rsid w:val="00020FED"/>
    <w:rsid w:val="0002120F"/>
    <w:rsid w:val="000215D6"/>
    <w:rsid w:val="00021F44"/>
    <w:rsid w:val="00022146"/>
    <w:rsid w:val="000224ED"/>
    <w:rsid w:val="00022786"/>
    <w:rsid w:val="00022C85"/>
    <w:rsid w:val="000234A4"/>
    <w:rsid w:val="0002384D"/>
    <w:rsid w:val="000239C3"/>
    <w:rsid w:val="00023FE6"/>
    <w:rsid w:val="0002436A"/>
    <w:rsid w:val="00024602"/>
    <w:rsid w:val="00025506"/>
    <w:rsid w:val="000258B6"/>
    <w:rsid w:val="0002598E"/>
    <w:rsid w:val="00025A4F"/>
    <w:rsid w:val="00025EF4"/>
    <w:rsid w:val="0002637C"/>
    <w:rsid w:val="000272F8"/>
    <w:rsid w:val="000275FF"/>
    <w:rsid w:val="00027692"/>
    <w:rsid w:val="00027A06"/>
    <w:rsid w:val="00027AD8"/>
    <w:rsid w:val="00027B43"/>
    <w:rsid w:val="00027F59"/>
    <w:rsid w:val="000300EF"/>
    <w:rsid w:val="00030743"/>
    <w:rsid w:val="00030E76"/>
    <w:rsid w:val="00031EC1"/>
    <w:rsid w:val="00032363"/>
    <w:rsid w:val="0003261E"/>
    <w:rsid w:val="000327F8"/>
    <w:rsid w:val="00032A66"/>
    <w:rsid w:val="00032F65"/>
    <w:rsid w:val="00033209"/>
    <w:rsid w:val="000338F1"/>
    <w:rsid w:val="00034978"/>
    <w:rsid w:val="0003538C"/>
    <w:rsid w:val="000353D5"/>
    <w:rsid w:val="000353EB"/>
    <w:rsid w:val="00035B85"/>
    <w:rsid w:val="00036D55"/>
    <w:rsid w:val="00037222"/>
    <w:rsid w:val="000375A7"/>
    <w:rsid w:val="00037AED"/>
    <w:rsid w:val="00037C7E"/>
    <w:rsid w:val="00040A9E"/>
    <w:rsid w:val="00040C99"/>
    <w:rsid w:val="00040D48"/>
    <w:rsid w:val="00040E87"/>
    <w:rsid w:val="0004100A"/>
    <w:rsid w:val="000411B5"/>
    <w:rsid w:val="000423DF"/>
    <w:rsid w:val="000428E6"/>
    <w:rsid w:val="00042F72"/>
    <w:rsid w:val="00043635"/>
    <w:rsid w:val="00043734"/>
    <w:rsid w:val="0004513B"/>
    <w:rsid w:val="0004517F"/>
    <w:rsid w:val="000458AF"/>
    <w:rsid w:val="00045971"/>
    <w:rsid w:val="00046296"/>
    <w:rsid w:val="000462AC"/>
    <w:rsid w:val="000475F1"/>
    <w:rsid w:val="00050927"/>
    <w:rsid w:val="00051511"/>
    <w:rsid w:val="00051738"/>
    <w:rsid w:val="00051B70"/>
    <w:rsid w:val="00051C35"/>
    <w:rsid w:val="000520AA"/>
    <w:rsid w:val="00052467"/>
    <w:rsid w:val="00053D3A"/>
    <w:rsid w:val="0005507D"/>
    <w:rsid w:val="00055CFF"/>
    <w:rsid w:val="00055E95"/>
    <w:rsid w:val="00056248"/>
    <w:rsid w:val="00056256"/>
    <w:rsid w:val="000563BF"/>
    <w:rsid w:val="00056543"/>
    <w:rsid w:val="00056B52"/>
    <w:rsid w:val="00056C34"/>
    <w:rsid w:val="00056CAE"/>
    <w:rsid w:val="00057FBF"/>
    <w:rsid w:val="00060F43"/>
    <w:rsid w:val="0006133F"/>
    <w:rsid w:val="00061496"/>
    <w:rsid w:val="00061719"/>
    <w:rsid w:val="00062327"/>
    <w:rsid w:val="00063026"/>
    <w:rsid w:val="00063973"/>
    <w:rsid w:val="00063B91"/>
    <w:rsid w:val="00063DC1"/>
    <w:rsid w:val="00063E4A"/>
    <w:rsid w:val="0006423C"/>
    <w:rsid w:val="00064481"/>
    <w:rsid w:val="000649B4"/>
    <w:rsid w:val="00065DF9"/>
    <w:rsid w:val="00065F39"/>
    <w:rsid w:val="00067A4B"/>
    <w:rsid w:val="000707C9"/>
    <w:rsid w:val="00070AC2"/>
    <w:rsid w:val="00070F67"/>
    <w:rsid w:val="00071109"/>
    <w:rsid w:val="00071448"/>
    <w:rsid w:val="00071610"/>
    <w:rsid w:val="00071690"/>
    <w:rsid w:val="00072930"/>
    <w:rsid w:val="00072A4D"/>
    <w:rsid w:val="00072C77"/>
    <w:rsid w:val="00072FED"/>
    <w:rsid w:val="00073092"/>
    <w:rsid w:val="00073927"/>
    <w:rsid w:val="00073E6E"/>
    <w:rsid w:val="00073F3A"/>
    <w:rsid w:val="00074014"/>
    <w:rsid w:val="00074232"/>
    <w:rsid w:val="000744B9"/>
    <w:rsid w:val="00074F08"/>
    <w:rsid w:val="0007549A"/>
    <w:rsid w:val="000767EF"/>
    <w:rsid w:val="00076F27"/>
    <w:rsid w:val="000801B7"/>
    <w:rsid w:val="00081205"/>
    <w:rsid w:val="00081331"/>
    <w:rsid w:val="00081DA8"/>
    <w:rsid w:val="00081DE8"/>
    <w:rsid w:val="00082C94"/>
    <w:rsid w:val="0008320D"/>
    <w:rsid w:val="000842B2"/>
    <w:rsid w:val="00084C7B"/>
    <w:rsid w:val="00084D04"/>
    <w:rsid w:val="00085766"/>
    <w:rsid w:val="000859AF"/>
    <w:rsid w:val="00085AC4"/>
    <w:rsid w:val="000861C9"/>
    <w:rsid w:val="00086518"/>
    <w:rsid w:val="000866EC"/>
    <w:rsid w:val="00086727"/>
    <w:rsid w:val="00086A7E"/>
    <w:rsid w:val="00086E4A"/>
    <w:rsid w:val="00086ED7"/>
    <w:rsid w:val="000870E8"/>
    <w:rsid w:val="00087207"/>
    <w:rsid w:val="00087DB5"/>
    <w:rsid w:val="0009048B"/>
    <w:rsid w:val="00091097"/>
    <w:rsid w:val="000922AA"/>
    <w:rsid w:val="00092611"/>
    <w:rsid w:val="00093209"/>
    <w:rsid w:val="00093324"/>
    <w:rsid w:val="00093915"/>
    <w:rsid w:val="00093D9B"/>
    <w:rsid w:val="0009412B"/>
    <w:rsid w:val="00094F2B"/>
    <w:rsid w:val="00095942"/>
    <w:rsid w:val="00095B5A"/>
    <w:rsid w:val="00095BC9"/>
    <w:rsid w:val="00095E53"/>
    <w:rsid w:val="00096347"/>
    <w:rsid w:val="00096760"/>
    <w:rsid w:val="000969A2"/>
    <w:rsid w:val="00096CF5"/>
    <w:rsid w:val="000973D6"/>
    <w:rsid w:val="00097A41"/>
    <w:rsid w:val="000A0275"/>
    <w:rsid w:val="000A05F2"/>
    <w:rsid w:val="000A06E3"/>
    <w:rsid w:val="000A0788"/>
    <w:rsid w:val="000A07F0"/>
    <w:rsid w:val="000A1285"/>
    <w:rsid w:val="000A1A2B"/>
    <w:rsid w:val="000A1D4F"/>
    <w:rsid w:val="000A2515"/>
    <w:rsid w:val="000A25B0"/>
    <w:rsid w:val="000A265C"/>
    <w:rsid w:val="000A2BA7"/>
    <w:rsid w:val="000A3B76"/>
    <w:rsid w:val="000A47C0"/>
    <w:rsid w:val="000A48A0"/>
    <w:rsid w:val="000A4AD8"/>
    <w:rsid w:val="000A531A"/>
    <w:rsid w:val="000A5623"/>
    <w:rsid w:val="000A6198"/>
    <w:rsid w:val="000A692B"/>
    <w:rsid w:val="000A7A1F"/>
    <w:rsid w:val="000A7D0D"/>
    <w:rsid w:val="000B016C"/>
    <w:rsid w:val="000B0189"/>
    <w:rsid w:val="000B0A46"/>
    <w:rsid w:val="000B0AEB"/>
    <w:rsid w:val="000B0F07"/>
    <w:rsid w:val="000B100E"/>
    <w:rsid w:val="000B10B2"/>
    <w:rsid w:val="000B1B51"/>
    <w:rsid w:val="000B1F24"/>
    <w:rsid w:val="000B2221"/>
    <w:rsid w:val="000B2662"/>
    <w:rsid w:val="000B27EC"/>
    <w:rsid w:val="000B32FE"/>
    <w:rsid w:val="000B48ED"/>
    <w:rsid w:val="000B4D14"/>
    <w:rsid w:val="000B52EC"/>
    <w:rsid w:val="000B5BD8"/>
    <w:rsid w:val="000B611B"/>
    <w:rsid w:val="000B61BA"/>
    <w:rsid w:val="000B623A"/>
    <w:rsid w:val="000B661C"/>
    <w:rsid w:val="000B67B8"/>
    <w:rsid w:val="000B69C2"/>
    <w:rsid w:val="000B6E22"/>
    <w:rsid w:val="000B7089"/>
    <w:rsid w:val="000B73D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34B4"/>
    <w:rsid w:val="000C39CC"/>
    <w:rsid w:val="000C3D36"/>
    <w:rsid w:val="000C48A5"/>
    <w:rsid w:val="000C50AC"/>
    <w:rsid w:val="000C561F"/>
    <w:rsid w:val="000C5F2B"/>
    <w:rsid w:val="000C64FB"/>
    <w:rsid w:val="000C6C81"/>
    <w:rsid w:val="000C6FA5"/>
    <w:rsid w:val="000C719A"/>
    <w:rsid w:val="000C7256"/>
    <w:rsid w:val="000C740F"/>
    <w:rsid w:val="000C7772"/>
    <w:rsid w:val="000C79D1"/>
    <w:rsid w:val="000C7F66"/>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E3B"/>
    <w:rsid w:val="000D5148"/>
    <w:rsid w:val="000D5AC0"/>
    <w:rsid w:val="000D6184"/>
    <w:rsid w:val="000D7ABC"/>
    <w:rsid w:val="000D7C00"/>
    <w:rsid w:val="000D7D73"/>
    <w:rsid w:val="000E0188"/>
    <w:rsid w:val="000E088C"/>
    <w:rsid w:val="000E0AC8"/>
    <w:rsid w:val="000E0EEC"/>
    <w:rsid w:val="000E1FAC"/>
    <w:rsid w:val="000E2BD1"/>
    <w:rsid w:val="000E334E"/>
    <w:rsid w:val="000E3B1D"/>
    <w:rsid w:val="000E3CF6"/>
    <w:rsid w:val="000E3E19"/>
    <w:rsid w:val="000E3EF0"/>
    <w:rsid w:val="000E4207"/>
    <w:rsid w:val="000E444D"/>
    <w:rsid w:val="000E49B8"/>
    <w:rsid w:val="000E5104"/>
    <w:rsid w:val="000E54E5"/>
    <w:rsid w:val="000E5A47"/>
    <w:rsid w:val="000E5F16"/>
    <w:rsid w:val="000E62F4"/>
    <w:rsid w:val="000E6EED"/>
    <w:rsid w:val="000E73E3"/>
    <w:rsid w:val="000E746C"/>
    <w:rsid w:val="000E7DF3"/>
    <w:rsid w:val="000F040E"/>
    <w:rsid w:val="000F0802"/>
    <w:rsid w:val="000F0B54"/>
    <w:rsid w:val="000F0E0E"/>
    <w:rsid w:val="000F0E6A"/>
    <w:rsid w:val="000F0F1E"/>
    <w:rsid w:val="000F0FD1"/>
    <w:rsid w:val="000F206C"/>
    <w:rsid w:val="000F32A8"/>
    <w:rsid w:val="000F34DB"/>
    <w:rsid w:val="000F3798"/>
    <w:rsid w:val="000F43B5"/>
    <w:rsid w:val="000F476B"/>
    <w:rsid w:val="000F4F12"/>
    <w:rsid w:val="000F50D4"/>
    <w:rsid w:val="000F529A"/>
    <w:rsid w:val="000F5F92"/>
    <w:rsid w:val="000F7BA3"/>
    <w:rsid w:val="000F7C5F"/>
    <w:rsid w:val="000F7C9A"/>
    <w:rsid w:val="00100557"/>
    <w:rsid w:val="0010061B"/>
    <w:rsid w:val="00100AF1"/>
    <w:rsid w:val="001012DC"/>
    <w:rsid w:val="00101327"/>
    <w:rsid w:val="001014A2"/>
    <w:rsid w:val="0010156C"/>
    <w:rsid w:val="001015EE"/>
    <w:rsid w:val="001018FB"/>
    <w:rsid w:val="00101F6A"/>
    <w:rsid w:val="00101FB4"/>
    <w:rsid w:val="00102A76"/>
    <w:rsid w:val="00102FBC"/>
    <w:rsid w:val="001030DF"/>
    <w:rsid w:val="00103244"/>
    <w:rsid w:val="001032BE"/>
    <w:rsid w:val="0010387A"/>
    <w:rsid w:val="00103CDD"/>
    <w:rsid w:val="00103D16"/>
    <w:rsid w:val="00103D64"/>
    <w:rsid w:val="0010499A"/>
    <w:rsid w:val="001054EE"/>
    <w:rsid w:val="00105504"/>
    <w:rsid w:val="00105E40"/>
    <w:rsid w:val="00105FCD"/>
    <w:rsid w:val="00106AB2"/>
    <w:rsid w:val="00107247"/>
    <w:rsid w:val="0010774D"/>
    <w:rsid w:val="00107DF0"/>
    <w:rsid w:val="0011055E"/>
    <w:rsid w:val="0011064B"/>
    <w:rsid w:val="00110AF0"/>
    <w:rsid w:val="00111256"/>
    <w:rsid w:val="001117E5"/>
    <w:rsid w:val="00112C62"/>
    <w:rsid w:val="0011314E"/>
    <w:rsid w:val="0011315C"/>
    <w:rsid w:val="00113D0A"/>
    <w:rsid w:val="0011443A"/>
    <w:rsid w:val="00114661"/>
    <w:rsid w:val="00114D38"/>
    <w:rsid w:val="00114D9F"/>
    <w:rsid w:val="00114FF2"/>
    <w:rsid w:val="0011508D"/>
    <w:rsid w:val="00115413"/>
    <w:rsid w:val="001155FE"/>
    <w:rsid w:val="001157F5"/>
    <w:rsid w:val="00115B24"/>
    <w:rsid w:val="00115CB1"/>
    <w:rsid w:val="001166F3"/>
    <w:rsid w:val="0011693E"/>
    <w:rsid w:val="00117BFF"/>
    <w:rsid w:val="0012015A"/>
    <w:rsid w:val="0012055B"/>
    <w:rsid w:val="00120637"/>
    <w:rsid w:val="001208DA"/>
    <w:rsid w:val="00120E4C"/>
    <w:rsid w:val="00121A4B"/>
    <w:rsid w:val="00121AE0"/>
    <w:rsid w:val="00122011"/>
    <w:rsid w:val="0012242A"/>
    <w:rsid w:val="001229D6"/>
    <w:rsid w:val="00123107"/>
    <w:rsid w:val="00123C99"/>
    <w:rsid w:val="00123D03"/>
    <w:rsid w:val="001244F7"/>
    <w:rsid w:val="0012463C"/>
    <w:rsid w:val="00126628"/>
    <w:rsid w:val="00126B91"/>
    <w:rsid w:val="00126FF6"/>
    <w:rsid w:val="0012739E"/>
    <w:rsid w:val="001279F6"/>
    <w:rsid w:val="00130B19"/>
    <w:rsid w:val="00130E4A"/>
    <w:rsid w:val="00131482"/>
    <w:rsid w:val="001316C6"/>
    <w:rsid w:val="00131D2F"/>
    <w:rsid w:val="00131E21"/>
    <w:rsid w:val="001320C7"/>
    <w:rsid w:val="00132381"/>
    <w:rsid w:val="00132716"/>
    <w:rsid w:val="0013292E"/>
    <w:rsid w:val="00133D7C"/>
    <w:rsid w:val="001341E4"/>
    <w:rsid w:val="0013430F"/>
    <w:rsid w:val="00134D0A"/>
    <w:rsid w:val="001351E0"/>
    <w:rsid w:val="00135841"/>
    <w:rsid w:val="00136276"/>
    <w:rsid w:val="00136345"/>
    <w:rsid w:val="001368E0"/>
    <w:rsid w:val="00136CBC"/>
    <w:rsid w:val="00136EDF"/>
    <w:rsid w:val="0013730C"/>
    <w:rsid w:val="00137530"/>
    <w:rsid w:val="0013771F"/>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DF9"/>
    <w:rsid w:val="00143F9D"/>
    <w:rsid w:val="00144090"/>
    <w:rsid w:val="001440D2"/>
    <w:rsid w:val="00144282"/>
    <w:rsid w:val="00144D69"/>
    <w:rsid w:val="001455A8"/>
    <w:rsid w:val="0014562C"/>
    <w:rsid w:val="001459D2"/>
    <w:rsid w:val="00145BA9"/>
    <w:rsid w:val="00145DCC"/>
    <w:rsid w:val="001461DD"/>
    <w:rsid w:val="001465C0"/>
    <w:rsid w:val="0014681B"/>
    <w:rsid w:val="00146C2C"/>
    <w:rsid w:val="00146D02"/>
    <w:rsid w:val="00146DE4"/>
    <w:rsid w:val="00147069"/>
    <w:rsid w:val="00147325"/>
    <w:rsid w:val="00147340"/>
    <w:rsid w:val="00147365"/>
    <w:rsid w:val="001505B7"/>
    <w:rsid w:val="0015094D"/>
    <w:rsid w:val="001509E5"/>
    <w:rsid w:val="00150D7C"/>
    <w:rsid w:val="0015179E"/>
    <w:rsid w:val="001518DF"/>
    <w:rsid w:val="00151ABE"/>
    <w:rsid w:val="00151EB3"/>
    <w:rsid w:val="00152E4A"/>
    <w:rsid w:val="00153439"/>
    <w:rsid w:val="00153C29"/>
    <w:rsid w:val="00154B65"/>
    <w:rsid w:val="00154D0D"/>
    <w:rsid w:val="0015540A"/>
    <w:rsid w:val="00155B77"/>
    <w:rsid w:val="00155BBD"/>
    <w:rsid w:val="00155BDE"/>
    <w:rsid w:val="001565A0"/>
    <w:rsid w:val="00156C44"/>
    <w:rsid w:val="00157DB8"/>
    <w:rsid w:val="00160F69"/>
    <w:rsid w:val="001612E3"/>
    <w:rsid w:val="00161AD7"/>
    <w:rsid w:val="00161BCE"/>
    <w:rsid w:val="00161CAC"/>
    <w:rsid w:val="001622D1"/>
    <w:rsid w:val="001628D5"/>
    <w:rsid w:val="001645D4"/>
    <w:rsid w:val="001649E2"/>
    <w:rsid w:val="00164B64"/>
    <w:rsid w:val="00165171"/>
    <w:rsid w:val="0016539C"/>
    <w:rsid w:val="001653E6"/>
    <w:rsid w:val="00166CE6"/>
    <w:rsid w:val="00166E5E"/>
    <w:rsid w:val="00166FDE"/>
    <w:rsid w:val="00167DA7"/>
    <w:rsid w:val="00170DBD"/>
    <w:rsid w:val="00170EA5"/>
    <w:rsid w:val="00170FCF"/>
    <w:rsid w:val="00171200"/>
    <w:rsid w:val="00171B3F"/>
    <w:rsid w:val="001723C9"/>
    <w:rsid w:val="00173482"/>
    <w:rsid w:val="00174580"/>
    <w:rsid w:val="00174962"/>
    <w:rsid w:val="00174EA7"/>
    <w:rsid w:val="001758E1"/>
    <w:rsid w:val="00175BF2"/>
    <w:rsid w:val="00175C97"/>
    <w:rsid w:val="001762FF"/>
    <w:rsid w:val="00176B78"/>
    <w:rsid w:val="00176E50"/>
    <w:rsid w:val="00176F31"/>
    <w:rsid w:val="00177041"/>
    <w:rsid w:val="0017771B"/>
    <w:rsid w:val="00177742"/>
    <w:rsid w:val="00177B0C"/>
    <w:rsid w:val="00177F6C"/>
    <w:rsid w:val="001810ED"/>
    <w:rsid w:val="0018166F"/>
    <w:rsid w:val="001817D2"/>
    <w:rsid w:val="0018238B"/>
    <w:rsid w:val="001823E3"/>
    <w:rsid w:val="0018285B"/>
    <w:rsid w:val="00182864"/>
    <w:rsid w:val="00182C00"/>
    <w:rsid w:val="00182C79"/>
    <w:rsid w:val="00182CC4"/>
    <w:rsid w:val="00183462"/>
    <w:rsid w:val="001835B3"/>
    <w:rsid w:val="00183708"/>
    <w:rsid w:val="0018373A"/>
    <w:rsid w:val="00183B1D"/>
    <w:rsid w:val="00183F1B"/>
    <w:rsid w:val="001847F5"/>
    <w:rsid w:val="001848D6"/>
    <w:rsid w:val="001852F6"/>
    <w:rsid w:val="0018621A"/>
    <w:rsid w:val="001876F7"/>
    <w:rsid w:val="001878BC"/>
    <w:rsid w:val="00187AE7"/>
    <w:rsid w:val="00187B16"/>
    <w:rsid w:val="00187E31"/>
    <w:rsid w:val="00190F7A"/>
    <w:rsid w:val="00191186"/>
    <w:rsid w:val="00191C22"/>
    <w:rsid w:val="00191CAD"/>
    <w:rsid w:val="00191D00"/>
    <w:rsid w:val="00191E98"/>
    <w:rsid w:val="0019202A"/>
    <w:rsid w:val="001926B2"/>
    <w:rsid w:val="00192982"/>
    <w:rsid w:val="0019335F"/>
    <w:rsid w:val="0019388D"/>
    <w:rsid w:val="00195D31"/>
    <w:rsid w:val="0019652E"/>
    <w:rsid w:val="00196799"/>
    <w:rsid w:val="00196975"/>
    <w:rsid w:val="001969B4"/>
    <w:rsid w:val="00196ECB"/>
    <w:rsid w:val="001970E9"/>
    <w:rsid w:val="001976E3"/>
    <w:rsid w:val="00197AAF"/>
    <w:rsid w:val="00197DC6"/>
    <w:rsid w:val="001A017E"/>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E14"/>
    <w:rsid w:val="001A4A06"/>
    <w:rsid w:val="001A54BF"/>
    <w:rsid w:val="001A5646"/>
    <w:rsid w:val="001A5A8D"/>
    <w:rsid w:val="001A6414"/>
    <w:rsid w:val="001A68DD"/>
    <w:rsid w:val="001A6B51"/>
    <w:rsid w:val="001A6CC2"/>
    <w:rsid w:val="001A74A6"/>
    <w:rsid w:val="001B0364"/>
    <w:rsid w:val="001B0410"/>
    <w:rsid w:val="001B1117"/>
    <w:rsid w:val="001B1D91"/>
    <w:rsid w:val="001B1DFC"/>
    <w:rsid w:val="001B3229"/>
    <w:rsid w:val="001B357A"/>
    <w:rsid w:val="001B38A5"/>
    <w:rsid w:val="001B3D0C"/>
    <w:rsid w:val="001B3FD1"/>
    <w:rsid w:val="001B400F"/>
    <w:rsid w:val="001B4833"/>
    <w:rsid w:val="001B4A86"/>
    <w:rsid w:val="001B5280"/>
    <w:rsid w:val="001B56A6"/>
    <w:rsid w:val="001B596C"/>
    <w:rsid w:val="001B5B73"/>
    <w:rsid w:val="001B608C"/>
    <w:rsid w:val="001B61A7"/>
    <w:rsid w:val="001B650E"/>
    <w:rsid w:val="001C0207"/>
    <w:rsid w:val="001C07B2"/>
    <w:rsid w:val="001C0A57"/>
    <w:rsid w:val="001C1075"/>
    <w:rsid w:val="001C260E"/>
    <w:rsid w:val="001C2676"/>
    <w:rsid w:val="001C35D1"/>
    <w:rsid w:val="001C36DA"/>
    <w:rsid w:val="001C3B99"/>
    <w:rsid w:val="001C3F47"/>
    <w:rsid w:val="001C4077"/>
    <w:rsid w:val="001C4509"/>
    <w:rsid w:val="001C4EE8"/>
    <w:rsid w:val="001C500C"/>
    <w:rsid w:val="001C5D1A"/>
    <w:rsid w:val="001C5F13"/>
    <w:rsid w:val="001C61D2"/>
    <w:rsid w:val="001C7188"/>
    <w:rsid w:val="001C7237"/>
    <w:rsid w:val="001C7A6F"/>
    <w:rsid w:val="001C7C51"/>
    <w:rsid w:val="001D0A3C"/>
    <w:rsid w:val="001D11DD"/>
    <w:rsid w:val="001D14D6"/>
    <w:rsid w:val="001D1853"/>
    <w:rsid w:val="001D1F26"/>
    <w:rsid w:val="001D2FD3"/>
    <w:rsid w:val="001D2FDD"/>
    <w:rsid w:val="001D30D0"/>
    <w:rsid w:val="001D3A85"/>
    <w:rsid w:val="001D4149"/>
    <w:rsid w:val="001D4352"/>
    <w:rsid w:val="001D43B2"/>
    <w:rsid w:val="001D48D7"/>
    <w:rsid w:val="001D4D62"/>
    <w:rsid w:val="001D56C2"/>
    <w:rsid w:val="001D58BE"/>
    <w:rsid w:val="001D5BA6"/>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D35"/>
    <w:rsid w:val="001E5462"/>
    <w:rsid w:val="001E5613"/>
    <w:rsid w:val="001E5D1B"/>
    <w:rsid w:val="001E5F7D"/>
    <w:rsid w:val="001E645A"/>
    <w:rsid w:val="001E6791"/>
    <w:rsid w:val="001E6E02"/>
    <w:rsid w:val="001E7045"/>
    <w:rsid w:val="001E7102"/>
    <w:rsid w:val="001E76C7"/>
    <w:rsid w:val="001E778D"/>
    <w:rsid w:val="001E7871"/>
    <w:rsid w:val="001E7DE3"/>
    <w:rsid w:val="001F0676"/>
    <w:rsid w:val="001F13EA"/>
    <w:rsid w:val="001F152E"/>
    <w:rsid w:val="001F29A3"/>
    <w:rsid w:val="001F2F12"/>
    <w:rsid w:val="001F341B"/>
    <w:rsid w:val="001F50E1"/>
    <w:rsid w:val="001F54CF"/>
    <w:rsid w:val="001F5D4A"/>
    <w:rsid w:val="001F5E49"/>
    <w:rsid w:val="001F5E71"/>
    <w:rsid w:val="001F79ED"/>
    <w:rsid w:val="00200B79"/>
    <w:rsid w:val="00200C7A"/>
    <w:rsid w:val="00200C91"/>
    <w:rsid w:val="00200F29"/>
    <w:rsid w:val="00202ADB"/>
    <w:rsid w:val="00203E1A"/>
    <w:rsid w:val="00204154"/>
    <w:rsid w:val="00204194"/>
    <w:rsid w:val="00204B5F"/>
    <w:rsid w:val="00205147"/>
    <w:rsid w:val="00205578"/>
    <w:rsid w:val="002056E5"/>
    <w:rsid w:val="00205C63"/>
    <w:rsid w:val="00205CF0"/>
    <w:rsid w:val="00205FCE"/>
    <w:rsid w:val="0020623A"/>
    <w:rsid w:val="00206A94"/>
    <w:rsid w:val="00206E58"/>
    <w:rsid w:val="0020713C"/>
    <w:rsid w:val="00207E0A"/>
    <w:rsid w:val="00207F51"/>
    <w:rsid w:val="002101E5"/>
    <w:rsid w:val="002102F9"/>
    <w:rsid w:val="0021152C"/>
    <w:rsid w:val="00211643"/>
    <w:rsid w:val="00211992"/>
    <w:rsid w:val="0021223B"/>
    <w:rsid w:val="002133E3"/>
    <w:rsid w:val="002141C2"/>
    <w:rsid w:val="00214B01"/>
    <w:rsid w:val="002156EB"/>
    <w:rsid w:val="002159D4"/>
    <w:rsid w:val="00215D80"/>
    <w:rsid w:val="002160BA"/>
    <w:rsid w:val="0021661D"/>
    <w:rsid w:val="00216883"/>
    <w:rsid w:val="00216AA1"/>
    <w:rsid w:val="00216ACB"/>
    <w:rsid w:val="0022088D"/>
    <w:rsid w:val="00220BFC"/>
    <w:rsid w:val="00223E1D"/>
    <w:rsid w:val="00224284"/>
    <w:rsid w:val="002244B9"/>
    <w:rsid w:val="00224EB6"/>
    <w:rsid w:val="00225138"/>
    <w:rsid w:val="002254F6"/>
    <w:rsid w:val="00225A33"/>
    <w:rsid w:val="0022623C"/>
    <w:rsid w:val="002267DD"/>
    <w:rsid w:val="00226E15"/>
    <w:rsid w:val="00226FD4"/>
    <w:rsid w:val="0022739D"/>
    <w:rsid w:val="0022753E"/>
    <w:rsid w:val="00227D23"/>
    <w:rsid w:val="00230208"/>
    <w:rsid w:val="00230317"/>
    <w:rsid w:val="0023054F"/>
    <w:rsid w:val="0023066E"/>
    <w:rsid w:val="002308A0"/>
    <w:rsid w:val="00230CC9"/>
    <w:rsid w:val="00231759"/>
    <w:rsid w:val="002320C7"/>
    <w:rsid w:val="002328CE"/>
    <w:rsid w:val="00232DA0"/>
    <w:rsid w:val="002336F7"/>
    <w:rsid w:val="0023399E"/>
    <w:rsid w:val="00234589"/>
    <w:rsid w:val="002355C7"/>
    <w:rsid w:val="0023569D"/>
    <w:rsid w:val="002375D2"/>
    <w:rsid w:val="00237A5D"/>
    <w:rsid w:val="00237B75"/>
    <w:rsid w:val="0024009E"/>
    <w:rsid w:val="002400D6"/>
    <w:rsid w:val="0024020D"/>
    <w:rsid w:val="002402AA"/>
    <w:rsid w:val="002403CC"/>
    <w:rsid w:val="00240576"/>
    <w:rsid w:val="00240744"/>
    <w:rsid w:val="00241C20"/>
    <w:rsid w:val="00241F42"/>
    <w:rsid w:val="00242670"/>
    <w:rsid w:val="00242B06"/>
    <w:rsid w:val="00242F84"/>
    <w:rsid w:val="002434B1"/>
    <w:rsid w:val="00243970"/>
    <w:rsid w:val="002439B7"/>
    <w:rsid w:val="0024406A"/>
    <w:rsid w:val="00244806"/>
    <w:rsid w:val="00244829"/>
    <w:rsid w:val="0024534A"/>
    <w:rsid w:val="0024618D"/>
    <w:rsid w:val="002479EB"/>
    <w:rsid w:val="00250018"/>
    <w:rsid w:val="00250567"/>
    <w:rsid w:val="002507B8"/>
    <w:rsid w:val="002515E1"/>
    <w:rsid w:val="002517C5"/>
    <w:rsid w:val="00251A8A"/>
    <w:rsid w:val="00251CE1"/>
    <w:rsid w:val="00252762"/>
    <w:rsid w:val="002528A5"/>
    <w:rsid w:val="002529C9"/>
    <w:rsid w:val="00252E5B"/>
    <w:rsid w:val="00253197"/>
    <w:rsid w:val="00253504"/>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75C2"/>
    <w:rsid w:val="0025795A"/>
    <w:rsid w:val="00257A4D"/>
    <w:rsid w:val="00261417"/>
    <w:rsid w:val="00261880"/>
    <w:rsid w:val="00261F88"/>
    <w:rsid w:val="002627DD"/>
    <w:rsid w:val="00262852"/>
    <w:rsid w:val="002633F4"/>
    <w:rsid w:val="00263D8C"/>
    <w:rsid w:val="00263F4A"/>
    <w:rsid w:val="00264026"/>
    <w:rsid w:val="0026488C"/>
    <w:rsid w:val="00264B79"/>
    <w:rsid w:val="0026574D"/>
    <w:rsid w:val="00265AA0"/>
    <w:rsid w:val="0026603E"/>
    <w:rsid w:val="00266068"/>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34EF"/>
    <w:rsid w:val="00273B8F"/>
    <w:rsid w:val="00273BFA"/>
    <w:rsid w:val="002742E8"/>
    <w:rsid w:val="0027469C"/>
    <w:rsid w:val="002749A4"/>
    <w:rsid w:val="00274AD4"/>
    <w:rsid w:val="00274CAE"/>
    <w:rsid w:val="00275259"/>
    <w:rsid w:val="00275AD9"/>
    <w:rsid w:val="00275CA7"/>
    <w:rsid w:val="00275EA0"/>
    <w:rsid w:val="0027728E"/>
    <w:rsid w:val="00277D3E"/>
    <w:rsid w:val="002806E5"/>
    <w:rsid w:val="002812D0"/>
    <w:rsid w:val="0028160F"/>
    <w:rsid w:val="00281633"/>
    <w:rsid w:val="00281785"/>
    <w:rsid w:val="0028219C"/>
    <w:rsid w:val="002826E5"/>
    <w:rsid w:val="002827F0"/>
    <w:rsid w:val="00282994"/>
    <w:rsid w:val="00282AB5"/>
    <w:rsid w:val="00283A72"/>
    <w:rsid w:val="002846C2"/>
    <w:rsid w:val="00284A7B"/>
    <w:rsid w:val="00284F21"/>
    <w:rsid w:val="00285056"/>
    <w:rsid w:val="00285725"/>
    <w:rsid w:val="00286144"/>
    <w:rsid w:val="00286D4F"/>
    <w:rsid w:val="00287509"/>
    <w:rsid w:val="00287577"/>
    <w:rsid w:val="002876B1"/>
    <w:rsid w:val="002879AF"/>
    <w:rsid w:val="00287D91"/>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68D7"/>
    <w:rsid w:val="00296D50"/>
    <w:rsid w:val="00297008"/>
    <w:rsid w:val="00297A25"/>
    <w:rsid w:val="00297A57"/>
    <w:rsid w:val="00297BE7"/>
    <w:rsid w:val="002A0120"/>
    <w:rsid w:val="002A1EE4"/>
    <w:rsid w:val="002A27A2"/>
    <w:rsid w:val="002A2B99"/>
    <w:rsid w:val="002A2D44"/>
    <w:rsid w:val="002A2FE6"/>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71DB"/>
    <w:rsid w:val="002A743E"/>
    <w:rsid w:val="002A74CB"/>
    <w:rsid w:val="002A7C29"/>
    <w:rsid w:val="002A7D53"/>
    <w:rsid w:val="002B0258"/>
    <w:rsid w:val="002B0E7F"/>
    <w:rsid w:val="002B2202"/>
    <w:rsid w:val="002B2FC8"/>
    <w:rsid w:val="002B344C"/>
    <w:rsid w:val="002B3BBF"/>
    <w:rsid w:val="002B3D7B"/>
    <w:rsid w:val="002B3F36"/>
    <w:rsid w:val="002B4075"/>
    <w:rsid w:val="002B4B53"/>
    <w:rsid w:val="002B6619"/>
    <w:rsid w:val="002B668B"/>
    <w:rsid w:val="002B7220"/>
    <w:rsid w:val="002B748E"/>
    <w:rsid w:val="002B7515"/>
    <w:rsid w:val="002B7818"/>
    <w:rsid w:val="002C01C1"/>
    <w:rsid w:val="002C048A"/>
    <w:rsid w:val="002C0649"/>
    <w:rsid w:val="002C07E5"/>
    <w:rsid w:val="002C0B8D"/>
    <w:rsid w:val="002C1058"/>
    <w:rsid w:val="002C130D"/>
    <w:rsid w:val="002C155F"/>
    <w:rsid w:val="002C16AA"/>
    <w:rsid w:val="002C2281"/>
    <w:rsid w:val="002C2583"/>
    <w:rsid w:val="002C2E70"/>
    <w:rsid w:val="002C3187"/>
    <w:rsid w:val="002C332B"/>
    <w:rsid w:val="002C332E"/>
    <w:rsid w:val="002C3940"/>
    <w:rsid w:val="002C3CF3"/>
    <w:rsid w:val="002C3D75"/>
    <w:rsid w:val="002C435F"/>
    <w:rsid w:val="002C4710"/>
    <w:rsid w:val="002C4A89"/>
    <w:rsid w:val="002C5067"/>
    <w:rsid w:val="002C513E"/>
    <w:rsid w:val="002C51AA"/>
    <w:rsid w:val="002C51CB"/>
    <w:rsid w:val="002C5244"/>
    <w:rsid w:val="002C52BB"/>
    <w:rsid w:val="002C6308"/>
    <w:rsid w:val="002C6B3F"/>
    <w:rsid w:val="002C6E98"/>
    <w:rsid w:val="002C70EF"/>
    <w:rsid w:val="002C75CD"/>
    <w:rsid w:val="002C7A94"/>
    <w:rsid w:val="002C7C0F"/>
    <w:rsid w:val="002D05F3"/>
    <w:rsid w:val="002D15A3"/>
    <w:rsid w:val="002D15DE"/>
    <w:rsid w:val="002D1759"/>
    <w:rsid w:val="002D2D48"/>
    <w:rsid w:val="002D2D9F"/>
    <w:rsid w:val="002D2E76"/>
    <w:rsid w:val="002D361E"/>
    <w:rsid w:val="002D38A6"/>
    <w:rsid w:val="002D3B72"/>
    <w:rsid w:val="002D3CD3"/>
    <w:rsid w:val="002D4854"/>
    <w:rsid w:val="002D4CF4"/>
    <w:rsid w:val="002D50D3"/>
    <w:rsid w:val="002D5D67"/>
    <w:rsid w:val="002D6065"/>
    <w:rsid w:val="002D621F"/>
    <w:rsid w:val="002D652F"/>
    <w:rsid w:val="002D6AC4"/>
    <w:rsid w:val="002D738E"/>
    <w:rsid w:val="002D73EB"/>
    <w:rsid w:val="002D7728"/>
    <w:rsid w:val="002D7C5A"/>
    <w:rsid w:val="002E017A"/>
    <w:rsid w:val="002E05D5"/>
    <w:rsid w:val="002E06F3"/>
    <w:rsid w:val="002E0A32"/>
    <w:rsid w:val="002E0F67"/>
    <w:rsid w:val="002E1B48"/>
    <w:rsid w:val="002E1C48"/>
    <w:rsid w:val="002E1FFD"/>
    <w:rsid w:val="002E2517"/>
    <w:rsid w:val="002E29BF"/>
    <w:rsid w:val="002E459D"/>
    <w:rsid w:val="002E5293"/>
    <w:rsid w:val="002E52DB"/>
    <w:rsid w:val="002E5E5A"/>
    <w:rsid w:val="002E5F95"/>
    <w:rsid w:val="002E6B22"/>
    <w:rsid w:val="002E6C90"/>
    <w:rsid w:val="002F090F"/>
    <w:rsid w:val="002F0A6C"/>
    <w:rsid w:val="002F11AE"/>
    <w:rsid w:val="002F1D1C"/>
    <w:rsid w:val="002F1DBC"/>
    <w:rsid w:val="002F2B84"/>
    <w:rsid w:val="002F4BE8"/>
    <w:rsid w:val="002F604F"/>
    <w:rsid w:val="002F60E8"/>
    <w:rsid w:val="002F62D7"/>
    <w:rsid w:val="002F63E6"/>
    <w:rsid w:val="002F64C8"/>
    <w:rsid w:val="002F6503"/>
    <w:rsid w:val="002F7C3E"/>
    <w:rsid w:val="00300D89"/>
    <w:rsid w:val="003014C9"/>
    <w:rsid w:val="00302334"/>
    <w:rsid w:val="003023BF"/>
    <w:rsid w:val="00302648"/>
    <w:rsid w:val="00303998"/>
    <w:rsid w:val="00303D91"/>
    <w:rsid w:val="00304F26"/>
    <w:rsid w:val="00305252"/>
    <w:rsid w:val="003056FC"/>
    <w:rsid w:val="00305CD6"/>
    <w:rsid w:val="00305D5D"/>
    <w:rsid w:val="00305DD2"/>
    <w:rsid w:val="00306143"/>
    <w:rsid w:val="003067FB"/>
    <w:rsid w:val="00306F10"/>
    <w:rsid w:val="00306FB1"/>
    <w:rsid w:val="0030795D"/>
    <w:rsid w:val="003102F6"/>
    <w:rsid w:val="00310461"/>
    <w:rsid w:val="00310465"/>
    <w:rsid w:val="00311963"/>
    <w:rsid w:val="00312230"/>
    <w:rsid w:val="003124F0"/>
    <w:rsid w:val="003130FD"/>
    <w:rsid w:val="00314164"/>
    <w:rsid w:val="00314348"/>
    <w:rsid w:val="00314371"/>
    <w:rsid w:val="00314406"/>
    <w:rsid w:val="00314630"/>
    <w:rsid w:val="00314940"/>
    <w:rsid w:val="00314ED0"/>
    <w:rsid w:val="00315DA9"/>
    <w:rsid w:val="00316831"/>
    <w:rsid w:val="00316AAF"/>
    <w:rsid w:val="00317157"/>
    <w:rsid w:val="00317377"/>
    <w:rsid w:val="00317506"/>
    <w:rsid w:val="003210BB"/>
    <w:rsid w:val="0032118D"/>
    <w:rsid w:val="003216A3"/>
    <w:rsid w:val="00322710"/>
    <w:rsid w:val="00323413"/>
    <w:rsid w:val="00323490"/>
    <w:rsid w:val="0032552F"/>
    <w:rsid w:val="003266B2"/>
    <w:rsid w:val="00326F4F"/>
    <w:rsid w:val="00327081"/>
    <w:rsid w:val="00327141"/>
    <w:rsid w:val="00330170"/>
    <w:rsid w:val="00330665"/>
    <w:rsid w:val="00331076"/>
    <w:rsid w:val="00331090"/>
    <w:rsid w:val="00331382"/>
    <w:rsid w:val="003317D9"/>
    <w:rsid w:val="00331C6B"/>
    <w:rsid w:val="003333EB"/>
    <w:rsid w:val="00333AE3"/>
    <w:rsid w:val="0033417B"/>
    <w:rsid w:val="00334303"/>
    <w:rsid w:val="00334345"/>
    <w:rsid w:val="00334B19"/>
    <w:rsid w:val="00334C55"/>
    <w:rsid w:val="00335727"/>
    <w:rsid w:val="0033605F"/>
    <w:rsid w:val="003364CD"/>
    <w:rsid w:val="00336824"/>
    <w:rsid w:val="00336FB5"/>
    <w:rsid w:val="00337068"/>
    <w:rsid w:val="00337D89"/>
    <w:rsid w:val="00340647"/>
    <w:rsid w:val="00340AE4"/>
    <w:rsid w:val="0034166C"/>
    <w:rsid w:val="00341D9E"/>
    <w:rsid w:val="00343092"/>
    <w:rsid w:val="003434A1"/>
    <w:rsid w:val="003448BD"/>
    <w:rsid w:val="00344C6E"/>
    <w:rsid w:val="0034506D"/>
    <w:rsid w:val="00345531"/>
    <w:rsid w:val="00345533"/>
    <w:rsid w:val="0034736C"/>
    <w:rsid w:val="003476ED"/>
    <w:rsid w:val="00347807"/>
    <w:rsid w:val="003505F1"/>
    <w:rsid w:val="0035075A"/>
    <w:rsid w:val="00351108"/>
    <w:rsid w:val="0035171E"/>
    <w:rsid w:val="00351EC9"/>
    <w:rsid w:val="003527B5"/>
    <w:rsid w:val="003534FB"/>
    <w:rsid w:val="00353514"/>
    <w:rsid w:val="0035446C"/>
    <w:rsid w:val="003545F8"/>
    <w:rsid w:val="00354B5F"/>
    <w:rsid w:val="003568A8"/>
    <w:rsid w:val="003568BB"/>
    <w:rsid w:val="00356999"/>
    <w:rsid w:val="00356F17"/>
    <w:rsid w:val="00357761"/>
    <w:rsid w:val="00357A81"/>
    <w:rsid w:val="00357B6C"/>
    <w:rsid w:val="00360405"/>
    <w:rsid w:val="003604FB"/>
    <w:rsid w:val="00361118"/>
    <w:rsid w:val="00361230"/>
    <w:rsid w:val="00361BD8"/>
    <w:rsid w:val="0036218C"/>
    <w:rsid w:val="00362E24"/>
    <w:rsid w:val="00362E3B"/>
    <w:rsid w:val="00364066"/>
    <w:rsid w:val="00364212"/>
    <w:rsid w:val="0036512E"/>
    <w:rsid w:val="003659D2"/>
    <w:rsid w:val="003661FC"/>
    <w:rsid w:val="0036622E"/>
    <w:rsid w:val="00366A96"/>
    <w:rsid w:val="00366BCE"/>
    <w:rsid w:val="003671B9"/>
    <w:rsid w:val="00367A50"/>
    <w:rsid w:val="003704F7"/>
    <w:rsid w:val="003708D2"/>
    <w:rsid w:val="003709F7"/>
    <w:rsid w:val="0037133E"/>
    <w:rsid w:val="003721E6"/>
    <w:rsid w:val="0037236C"/>
    <w:rsid w:val="00372403"/>
    <w:rsid w:val="00372A1D"/>
    <w:rsid w:val="00372C5A"/>
    <w:rsid w:val="00373BA8"/>
    <w:rsid w:val="00373FE3"/>
    <w:rsid w:val="00374CA2"/>
    <w:rsid w:val="00374EAE"/>
    <w:rsid w:val="00374F4B"/>
    <w:rsid w:val="00375D23"/>
    <w:rsid w:val="00376332"/>
    <w:rsid w:val="00376BE2"/>
    <w:rsid w:val="00376D42"/>
    <w:rsid w:val="00376EF5"/>
    <w:rsid w:val="0037746D"/>
    <w:rsid w:val="00377601"/>
    <w:rsid w:val="00377F12"/>
    <w:rsid w:val="00380E17"/>
    <w:rsid w:val="0038100D"/>
    <w:rsid w:val="003824AD"/>
    <w:rsid w:val="0038258D"/>
    <w:rsid w:val="00384A76"/>
    <w:rsid w:val="00384BE3"/>
    <w:rsid w:val="00384DD2"/>
    <w:rsid w:val="00385088"/>
    <w:rsid w:val="003855B8"/>
    <w:rsid w:val="00385985"/>
    <w:rsid w:val="00386A54"/>
    <w:rsid w:val="00387C01"/>
    <w:rsid w:val="00390D65"/>
    <w:rsid w:val="00390E09"/>
    <w:rsid w:val="00390F20"/>
    <w:rsid w:val="00391166"/>
    <w:rsid w:val="00391DE5"/>
    <w:rsid w:val="00393469"/>
    <w:rsid w:val="0039347A"/>
    <w:rsid w:val="00394038"/>
    <w:rsid w:val="003946C7"/>
    <w:rsid w:val="00394E7A"/>
    <w:rsid w:val="00394F6A"/>
    <w:rsid w:val="00396C2B"/>
    <w:rsid w:val="00397BB7"/>
    <w:rsid w:val="003A00C2"/>
    <w:rsid w:val="003A202E"/>
    <w:rsid w:val="003A212C"/>
    <w:rsid w:val="003A2293"/>
    <w:rsid w:val="003A2333"/>
    <w:rsid w:val="003A2422"/>
    <w:rsid w:val="003A2AA9"/>
    <w:rsid w:val="003A2D18"/>
    <w:rsid w:val="003A2EF5"/>
    <w:rsid w:val="003A3406"/>
    <w:rsid w:val="003A3C5C"/>
    <w:rsid w:val="003A3CB5"/>
    <w:rsid w:val="003A3E50"/>
    <w:rsid w:val="003A48AB"/>
    <w:rsid w:val="003A4D07"/>
    <w:rsid w:val="003A5165"/>
    <w:rsid w:val="003A612D"/>
    <w:rsid w:val="003A66FC"/>
    <w:rsid w:val="003A6800"/>
    <w:rsid w:val="003A6DF5"/>
    <w:rsid w:val="003A7536"/>
    <w:rsid w:val="003A774C"/>
    <w:rsid w:val="003A7940"/>
    <w:rsid w:val="003A7A76"/>
    <w:rsid w:val="003B036B"/>
    <w:rsid w:val="003B03A2"/>
    <w:rsid w:val="003B03E4"/>
    <w:rsid w:val="003B0710"/>
    <w:rsid w:val="003B07ED"/>
    <w:rsid w:val="003B1D18"/>
    <w:rsid w:val="003B2E8B"/>
    <w:rsid w:val="003B302A"/>
    <w:rsid w:val="003B322F"/>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7262"/>
    <w:rsid w:val="003B7810"/>
    <w:rsid w:val="003B7B52"/>
    <w:rsid w:val="003C0538"/>
    <w:rsid w:val="003C117C"/>
    <w:rsid w:val="003C11D0"/>
    <w:rsid w:val="003C17A6"/>
    <w:rsid w:val="003C1827"/>
    <w:rsid w:val="003C1E91"/>
    <w:rsid w:val="003C2426"/>
    <w:rsid w:val="003C2714"/>
    <w:rsid w:val="003C38CC"/>
    <w:rsid w:val="003C3C57"/>
    <w:rsid w:val="003C4096"/>
    <w:rsid w:val="003C4368"/>
    <w:rsid w:val="003C487E"/>
    <w:rsid w:val="003C5C05"/>
    <w:rsid w:val="003C5D31"/>
    <w:rsid w:val="003C631F"/>
    <w:rsid w:val="003C64CC"/>
    <w:rsid w:val="003C6D0E"/>
    <w:rsid w:val="003C6DEE"/>
    <w:rsid w:val="003D01BB"/>
    <w:rsid w:val="003D064C"/>
    <w:rsid w:val="003D16F5"/>
    <w:rsid w:val="003D20D5"/>
    <w:rsid w:val="003D2501"/>
    <w:rsid w:val="003D30F3"/>
    <w:rsid w:val="003D3622"/>
    <w:rsid w:val="003D371E"/>
    <w:rsid w:val="003D3773"/>
    <w:rsid w:val="003D3E82"/>
    <w:rsid w:val="003D4D47"/>
    <w:rsid w:val="003D5101"/>
    <w:rsid w:val="003D5140"/>
    <w:rsid w:val="003D525F"/>
    <w:rsid w:val="003D5792"/>
    <w:rsid w:val="003D59DE"/>
    <w:rsid w:val="003D614C"/>
    <w:rsid w:val="003D675E"/>
    <w:rsid w:val="003D682B"/>
    <w:rsid w:val="003D6B95"/>
    <w:rsid w:val="003D6F0A"/>
    <w:rsid w:val="003D6F7F"/>
    <w:rsid w:val="003D71BC"/>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60D"/>
    <w:rsid w:val="003E5D70"/>
    <w:rsid w:val="003E61D0"/>
    <w:rsid w:val="003E7DA4"/>
    <w:rsid w:val="003F06FC"/>
    <w:rsid w:val="003F0EC2"/>
    <w:rsid w:val="003F125C"/>
    <w:rsid w:val="003F1680"/>
    <w:rsid w:val="003F1BFF"/>
    <w:rsid w:val="003F2248"/>
    <w:rsid w:val="003F3415"/>
    <w:rsid w:val="003F457A"/>
    <w:rsid w:val="003F5321"/>
    <w:rsid w:val="003F5A60"/>
    <w:rsid w:val="003F604C"/>
    <w:rsid w:val="003F63FB"/>
    <w:rsid w:val="003F6D0D"/>
    <w:rsid w:val="003F6DCB"/>
    <w:rsid w:val="003F78E4"/>
    <w:rsid w:val="003F7CFB"/>
    <w:rsid w:val="003F7F20"/>
    <w:rsid w:val="004000E1"/>
    <w:rsid w:val="0040131A"/>
    <w:rsid w:val="00401E36"/>
    <w:rsid w:val="004024D4"/>
    <w:rsid w:val="00403474"/>
    <w:rsid w:val="004035D3"/>
    <w:rsid w:val="00403A05"/>
    <w:rsid w:val="00403A7F"/>
    <w:rsid w:val="00403D23"/>
    <w:rsid w:val="00403F83"/>
    <w:rsid w:val="004051D7"/>
    <w:rsid w:val="0040565C"/>
    <w:rsid w:val="00405842"/>
    <w:rsid w:val="00405975"/>
    <w:rsid w:val="00405E41"/>
    <w:rsid w:val="00407FB3"/>
    <w:rsid w:val="00410751"/>
    <w:rsid w:val="0041114D"/>
    <w:rsid w:val="0041160E"/>
    <w:rsid w:val="00411718"/>
    <w:rsid w:val="00411EEE"/>
    <w:rsid w:val="004125B8"/>
    <w:rsid w:val="00412AE2"/>
    <w:rsid w:val="00412EFF"/>
    <w:rsid w:val="00413F0E"/>
    <w:rsid w:val="004144FC"/>
    <w:rsid w:val="00415578"/>
    <w:rsid w:val="00415AB0"/>
    <w:rsid w:val="004172FF"/>
    <w:rsid w:val="0042011A"/>
    <w:rsid w:val="00420858"/>
    <w:rsid w:val="00420F9A"/>
    <w:rsid w:val="00421141"/>
    <w:rsid w:val="00422671"/>
    <w:rsid w:val="00422964"/>
    <w:rsid w:val="00423501"/>
    <w:rsid w:val="004236BA"/>
    <w:rsid w:val="00423982"/>
    <w:rsid w:val="00425072"/>
    <w:rsid w:val="004250A5"/>
    <w:rsid w:val="004254B9"/>
    <w:rsid w:val="00425C1C"/>
    <w:rsid w:val="00426041"/>
    <w:rsid w:val="0042625D"/>
    <w:rsid w:val="004262F0"/>
    <w:rsid w:val="00426499"/>
    <w:rsid w:val="004267A3"/>
    <w:rsid w:val="00427006"/>
    <w:rsid w:val="00427217"/>
    <w:rsid w:val="00427400"/>
    <w:rsid w:val="004275AD"/>
    <w:rsid w:val="00430241"/>
    <w:rsid w:val="004306FD"/>
    <w:rsid w:val="0043135A"/>
    <w:rsid w:val="0043148F"/>
    <w:rsid w:val="00432587"/>
    <w:rsid w:val="00432ECA"/>
    <w:rsid w:val="004331AA"/>
    <w:rsid w:val="004339C7"/>
    <w:rsid w:val="00433D9A"/>
    <w:rsid w:val="004344B8"/>
    <w:rsid w:val="00434872"/>
    <w:rsid w:val="00434B05"/>
    <w:rsid w:val="00435280"/>
    <w:rsid w:val="00435BB2"/>
    <w:rsid w:val="00437569"/>
    <w:rsid w:val="00440CBA"/>
    <w:rsid w:val="0044116D"/>
    <w:rsid w:val="00441AC9"/>
    <w:rsid w:val="00441B8C"/>
    <w:rsid w:val="00442130"/>
    <w:rsid w:val="00442FA7"/>
    <w:rsid w:val="00443141"/>
    <w:rsid w:val="004435F6"/>
    <w:rsid w:val="00444603"/>
    <w:rsid w:val="00444672"/>
    <w:rsid w:val="004453E2"/>
    <w:rsid w:val="004459C5"/>
    <w:rsid w:val="004464CA"/>
    <w:rsid w:val="004466B5"/>
    <w:rsid w:val="00446940"/>
    <w:rsid w:val="00446986"/>
    <w:rsid w:val="00446C17"/>
    <w:rsid w:val="00446D24"/>
    <w:rsid w:val="004473DD"/>
    <w:rsid w:val="004477A4"/>
    <w:rsid w:val="0044784C"/>
    <w:rsid w:val="004506DA"/>
    <w:rsid w:val="00450D1B"/>
    <w:rsid w:val="00450DF8"/>
    <w:rsid w:val="00450E93"/>
    <w:rsid w:val="00451587"/>
    <w:rsid w:val="0045204F"/>
    <w:rsid w:val="00452276"/>
    <w:rsid w:val="00452908"/>
    <w:rsid w:val="00452A0A"/>
    <w:rsid w:val="00452B3B"/>
    <w:rsid w:val="00452C2C"/>
    <w:rsid w:val="00452F38"/>
    <w:rsid w:val="00453EAC"/>
    <w:rsid w:val="0045453C"/>
    <w:rsid w:val="0045464B"/>
    <w:rsid w:val="004549CC"/>
    <w:rsid w:val="0045523F"/>
    <w:rsid w:val="00455267"/>
    <w:rsid w:val="004553C9"/>
    <w:rsid w:val="00455C78"/>
    <w:rsid w:val="00455D21"/>
    <w:rsid w:val="00456CE2"/>
    <w:rsid w:val="00456E94"/>
    <w:rsid w:val="004573BB"/>
    <w:rsid w:val="00457B22"/>
    <w:rsid w:val="0046006B"/>
    <w:rsid w:val="0046079F"/>
    <w:rsid w:val="00460AFE"/>
    <w:rsid w:val="00460DFF"/>
    <w:rsid w:val="00460E69"/>
    <w:rsid w:val="004611E0"/>
    <w:rsid w:val="004627B2"/>
    <w:rsid w:val="00462969"/>
    <w:rsid w:val="00463174"/>
    <w:rsid w:val="004631AE"/>
    <w:rsid w:val="0046371A"/>
    <w:rsid w:val="00463DF6"/>
    <w:rsid w:val="004648EC"/>
    <w:rsid w:val="0046504C"/>
    <w:rsid w:val="0046577E"/>
    <w:rsid w:val="00465ECC"/>
    <w:rsid w:val="004664FF"/>
    <w:rsid w:val="00466649"/>
    <w:rsid w:val="00467328"/>
    <w:rsid w:val="00467A7D"/>
    <w:rsid w:val="00467B62"/>
    <w:rsid w:val="004703D3"/>
    <w:rsid w:val="0047086C"/>
    <w:rsid w:val="00470960"/>
    <w:rsid w:val="00470E80"/>
    <w:rsid w:val="004715C9"/>
    <w:rsid w:val="00471BCD"/>
    <w:rsid w:val="00471C40"/>
    <w:rsid w:val="00471FEF"/>
    <w:rsid w:val="0047282B"/>
    <w:rsid w:val="00473341"/>
    <w:rsid w:val="00473433"/>
    <w:rsid w:val="00474FC7"/>
    <w:rsid w:val="00475247"/>
    <w:rsid w:val="004758DF"/>
    <w:rsid w:val="00475994"/>
    <w:rsid w:val="00476026"/>
    <w:rsid w:val="00476D6C"/>
    <w:rsid w:val="00477393"/>
    <w:rsid w:val="00477A83"/>
    <w:rsid w:val="00477CE6"/>
    <w:rsid w:val="004813B0"/>
    <w:rsid w:val="004816C8"/>
    <w:rsid w:val="0048205D"/>
    <w:rsid w:val="004821ED"/>
    <w:rsid w:val="004828BB"/>
    <w:rsid w:val="0048300C"/>
    <w:rsid w:val="0048392D"/>
    <w:rsid w:val="004843B2"/>
    <w:rsid w:val="0048458B"/>
    <w:rsid w:val="00484984"/>
    <w:rsid w:val="00486063"/>
    <w:rsid w:val="00486251"/>
    <w:rsid w:val="00486442"/>
    <w:rsid w:val="00486831"/>
    <w:rsid w:val="00486BEC"/>
    <w:rsid w:val="004871B3"/>
    <w:rsid w:val="00487228"/>
    <w:rsid w:val="00487DD5"/>
    <w:rsid w:val="0049012F"/>
    <w:rsid w:val="00490945"/>
    <w:rsid w:val="0049417E"/>
    <w:rsid w:val="00494ED0"/>
    <w:rsid w:val="00495F5D"/>
    <w:rsid w:val="00496532"/>
    <w:rsid w:val="00496E37"/>
    <w:rsid w:val="00496F57"/>
    <w:rsid w:val="004972E7"/>
    <w:rsid w:val="004973E1"/>
    <w:rsid w:val="00497583"/>
    <w:rsid w:val="00497C3E"/>
    <w:rsid w:val="00497E61"/>
    <w:rsid w:val="004A00ED"/>
    <w:rsid w:val="004A0BD0"/>
    <w:rsid w:val="004A1797"/>
    <w:rsid w:val="004A2982"/>
    <w:rsid w:val="004A2B7E"/>
    <w:rsid w:val="004A2D39"/>
    <w:rsid w:val="004A3146"/>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287D"/>
    <w:rsid w:val="004B32C5"/>
    <w:rsid w:val="004B3F8D"/>
    <w:rsid w:val="004B4A55"/>
    <w:rsid w:val="004B4ED9"/>
    <w:rsid w:val="004B5219"/>
    <w:rsid w:val="004B54A1"/>
    <w:rsid w:val="004B5670"/>
    <w:rsid w:val="004B56D5"/>
    <w:rsid w:val="004B5D20"/>
    <w:rsid w:val="004B6BCF"/>
    <w:rsid w:val="004C047B"/>
    <w:rsid w:val="004C0773"/>
    <w:rsid w:val="004C0D1F"/>
    <w:rsid w:val="004C0E5D"/>
    <w:rsid w:val="004C1C85"/>
    <w:rsid w:val="004C26F5"/>
    <w:rsid w:val="004C274E"/>
    <w:rsid w:val="004C28A3"/>
    <w:rsid w:val="004C2BD5"/>
    <w:rsid w:val="004C2DA0"/>
    <w:rsid w:val="004C2EFE"/>
    <w:rsid w:val="004C464B"/>
    <w:rsid w:val="004C5ACB"/>
    <w:rsid w:val="004C675B"/>
    <w:rsid w:val="004C6EE2"/>
    <w:rsid w:val="004C72D9"/>
    <w:rsid w:val="004D0E78"/>
    <w:rsid w:val="004D1BD5"/>
    <w:rsid w:val="004D1EA5"/>
    <w:rsid w:val="004D282D"/>
    <w:rsid w:val="004D2E88"/>
    <w:rsid w:val="004D3412"/>
    <w:rsid w:val="004D36C0"/>
    <w:rsid w:val="004D395A"/>
    <w:rsid w:val="004D3967"/>
    <w:rsid w:val="004D3E01"/>
    <w:rsid w:val="004D4DFC"/>
    <w:rsid w:val="004D5023"/>
    <w:rsid w:val="004D582F"/>
    <w:rsid w:val="004D5E34"/>
    <w:rsid w:val="004D6594"/>
    <w:rsid w:val="004D6639"/>
    <w:rsid w:val="004D674C"/>
    <w:rsid w:val="004D6D26"/>
    <w:rsid w:val="004D6F63"/>
    <w:rsid w:val="004D74FE"/>
    <w:rsid w:val="004E09B3"/>
    <w:rsid w:val="004E0C36"/>
    <w:rsid w:val="004E0D0C"/>
    <w:rsid w:val="004E0E23"/>
    <w:rsid w:val="004E144A"/>
    <w:rsid w:val="004E1911"/>
    <w:rsid w:val="004E1ADC"/>
    <w:rsid w:val="004E1C60"/>
    <w:rsid w:val="004E231A"/>
    <w:rsid w:val="004E3095"/>
    <w:rsid w:val="004E31DB"/>
    <w:rsid w:val="004E367D"/>
    <w:rsid w:val="004E3692"/>
    <w:rsid w:val="004E4AE8"/>
    <w:rsid w:val="004E4DFB"/>
    <w:rsid w:val="004E571E"/>
    <w:rsid w:val="004E5D23"/>
    <w:rsid w:val="004E5E59"/>
    <w:rsid w:val="004E65D3"/>
    <w:rsid w:val="004E68AB"/>
    <w:rsid w:val="004E68C1"/>
    <w:rsid w:val="004E6B07"/>
    <w:rsid w:val="004E72BA"/>
    <w:rsid w:val="004E764D"/>
    <w:rsid w:val="004E79CA"/>
    <w:rsid w:val="004F0AEB"/>
    <w:rsid w:val="004F0DE5"/>
    <w:rsid w:val="004F230E"/>
    <w:rsid w:val="004F3075"/>
    <w:rsid w:val="004F33E5"/>
    <w:rsid w:val="004F34B4"/>
    <w:rsid w:val="004F4772"/>
    <w:rsid w:val="004F4AD9"/>
    <w:rsid w:val="004F4F89"/>
    <w:rsid w:val="004F539D"/>
    <w:rsid w:val="004F5AAC"/>
    <w:rsid w:val="004F6937"/>
    <w:rsid w:val="004F7019"/>
    <w:rsid w:val="004F75CA"/>
    <w:rsid w:val="004F75EB"/>
    <w:rsid w:val="004F7BD4"/>
    <w:rsid w:val="004F7C92"/>
    <w:rsid w:val="005004B5"/>
    <w:rsid w:val="00500D48"/>
    <w:rsid w:val="00500E6B"/>
    <w:rsid w:val="00501198"/>
    <w:rsid w:val="00501945"/>
    <w:rsid w:val="00501D30"/>
    <w:rsid w:val="005022DF"/>
    <w:rsid w:val="00502951"/>
    <w:rsid w:val="00503138"/>
    <w:rsid w:val="005042FB"/>
    <w:rsid w:val="00505E30"/>
    <w:rsid w:val="0050641B"/>
    <w:rsid w:val="00506647"/>
    <w:rsid w:val="0050691B"/>
    <w:rsid w:val="005069B5"/>
    <w:rsid w:val="00506AEF"/>
    <w:rsid w:val="005072E9"/>
    <w:rsid w:val="0050745B"/>
    <w:rsid w:val="00507969"/>
    <w:rsid w:val="00510654"/>
    <w:rsid w:val="0051065D"/>
    <w:rsid w:val="00510A1E"/>
    <w:rsid w:val="00511216"/>
    <w:rsid w:val="005114CE"/>
    <w:rsid w:val="00511885"/>
    <w:rsid w:val="00511907"/>
    <w:rsid w:val="00511A46"/>
    <w:rsid w:val="00511BB2"/>
    <w:rsid w:val="00511D10"/>
    <w:rsid w:val="005122E8"/>
    <w:rsid w:val="00513381"/>
    <w:rsid w:val="0051380E"/>
    <w:rsid w:val="00513895"/>
    <w:rsid w:val="00513A61"/>
    <w:rsid w:val="0051403F"/>
    <w:rsid w:val="00514083"/>
    <w:rsid w:val="005144AF"/>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182"/>
    <w:rsid w:val="005212E3"/>
    <w:rsid w:val="00521DE5"/>
    <w:rsid w:val="00522293"/>
    <w:rsid w:val="00523523"/>
    <w:rsid w:val="00523774"/>
    <w:rsid w:val="00523F78"/>
    <w:rsid w:val="0052429E"/>
    <w:rsid w:val="00524BA8"/>
    <w:rsid w:val="00524CFE"/>
    <w:rsid w:val="00524EE2"/>
    <w:rsid w:val="005264B5"/>
    <w:rsid w:val="0052659F"/>
    <w:rsid w:val="005268A9"/>
    <w:rsid w:val="00526E73"/>
    <w:rsid w:val="00527107"/>
    <w:rsid w:val="00527D85"/>
    <w:rsid w:val="0053134A"/>
    <w:rsid w:val="005316C5"/>
    <w:rsid w:val="00531985"/>
    <w:rsid w:val="005320D6"/>
    <w:rsid w:val="005328AE"/>
    <w:rsid w:val="00532C2A"/>
    <w:rsid w:val="00532E24"/>
    <w:rsid w:val="0053385E"/>
    <w:rsid w:val="00533ECC"/>
    <w:rsid w:val="00534104"/>
    <w:rsid w:val="005342D6"/>
    <w:rsid w:val="00534592"/>
    <w:rsid w:val="00534B03"/>
    <w:rsid w:val="00534BC7"/>
    <w:rsid w:val="005355A7"/>
    <w:rsid w:val="00535C5B"/>
    <w:rsid w:val="00535FED"/>
    <w:rsid w:val="0053610C"/>
    <w:rsid w:val="0053616D"/>
    <w:rsid w:val="0053659F"/>
    <w:rsid w:val="00536EE5"/>
    <w:rsid w:val="00537850"/>
    <w:rsid w:val="00541071"/>
    <w:rsid w:val="005414FC"/>
    <w:rsid w:val="00542843"/>
    <w:rsid w:val="00542847"/>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692"/>
    <w:rsid w:val="00552959"/>
    <w:rsid w:val="00552A26"/>
    <w:rsid w:val="00552CF8"/>
    <w:rsid w:val="00552DD1"/>
    <w:rsid w:val="00553A6E"/>
    <w:rsid w:val="00553ADB"/>
    <w:rsid w:val="00554409"/>
    <w:rsid w:val="00554CB1"/>
    <w:rsid w:val="005553E3"/>
    <w:rsid w:val="00555778"/>
    <w:rsid w:val="00555C12"/>
    <w:rsid w:val="00556B88"/>
    <w:rsid w:val="00556FE1"/>
    <w:rsid w:val="00557171"/>
    <w:rsid w:val="00557188"/>
    <w:rsid w:val="005577F9"/>
    <w:rsid w:val="00557B6F"/>
    <w:rsid w:val="00557D0A"/>
    <w:rsid w:val="00560867"/>
    <w:rsid w:val="0056133F"/>
    <w:rsid w:val="00561776"/>
    <w:rsid w:val="005617E6"/>
    <w:rsid w:val="00561C37"/>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A3A"/>
    <w:rsid w:val="00570099"/>
    <w:rsid w:val="00570351"/>
    <w:rsid w:val="0057040B"/>
    <w:rsid w:val="00570D8C"/>
    <w:rsid w:val="005710C4"/>
    <w:rsid w:val="00571138"/>
    <w:rsid w:val="0057199F"/>
    <w:rsid w:val="00571F7C"/>
    <w:rsid w:val="0057240E"/>
    <w:rsid w:val="005724A6"/>
    <w:rsid w:val="005728FC"/>
    <w:rsid w:val="00572915"/>
    <w:rsid w:val="00572A27"/>
    <w:rsid w:val="00572F50"/>
    <w:rsid w:val="0057336C"/>
    <w:rsid w:val="005735D6"/>
    <w:rsid w:val="00573A75"/>
    <w:rsid w:val="00573C3D"/>
    <w:rsid w:val="00573EB5"/>
    <w:rsid w:val="00573ED6"/>
    <w:rsid w:val="00573F1F"/>
    <w:rsid w:val="00574084"/>
    <w:rsid w:val="005740FF"/>
    <w:rsid w:val="00574569"/>
    <w:rsid w:val="00574776"/>
    <w:rsid w:val="00574942"/>
    <w:rsid w:val="0057495C"/>
    <w:rsid w:val="00575127"/>
    <w:rsid w:val="005753FB"/>
    <w:rsid w:val="00575404"/>
    <w:rsid w:val="00575A0F"/>
    <w:rsid w:val="0057641B"/>
    <w:rsid w:val="00577DEA"/>
    <w:rsid w:val="00580308"/>
    <w:rsid w:val="00581A5C"/>
    <w:rsid w:val="0058209E"/>
    <w:rsid w:val="00582638"/>
    <w:rsid w:val="0058359B"/>
    <w:rsid w:val="005836A4"/>
    <w:rsid w:val="005839AA"/>
    <w:rsid w:val="00583F4C"/>
    <w:rsid w:val="00583FD4"/>
    <w:rsid w:val="00584B29"/>
    <w:rsid w:val="005856F0"/>
    <w:rsid w:val="0058586A"/>
    <w:rsid w:val="005858E6"/>
    <w:rsid w:val="0058600D"/>
    <w:rsid w:val="0058653D"/>
    <w:rsid w:val="005865C0"/>
    <w:rsid w:val="00586C82"/>
    <w:rsid w:val="005870C6"/>
    <w:rsid w:val="005875DC"/>
    <w:rsid w:val="00587F6E"/>
    <w:rsid w:val="005900F1"/>
    <w:rsid w:val="00590C18"/>
    <w:rsid w:val="00590FB7"/>
    <w:rsid w:val="00591021"/>
    <w:rsid w:val="00591C78"/>
    <w:rsid w:val="0059213D"/>
    <w:rsid w:val="00592E59"/>
    <w:rsid w:val="00592EB3"/>
    <w:rsid w:val="00593050"/>
    <w:rsid w:val="005932F0"/>
    <w:rsid w:val="00593732"/>
    <w:rsid w:val="00593792"/>
    <w:rsid w:val="005938FA"/>
    <w:rsid w:val="00593E34"/>
    <w:rsid w:val="0059441D"/>
    <w:rsid w:val="00594F1F"/>
    <w:rsid w:val="005954ED"/>
    <w:rsid w:val="005960D6"/>
    <w:rsid w:val="00596733"/>
    <w:rsid w:val="00596922"/>
    <w:rsid w:val="005974D7"/>
    <w:rsid w:val="005A026E"/>
    <w:rsid w:val="005A0A67"/>
    <w:rsid w:val="005A151A"/>
    <w:rsid w:val="005A2D22"/>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B013E"/>
    <w:rsid w:val="005B0D85"/>
    <w:rsid w:val="005B1326"/>
    <w:rsid w:val="005B1379"/>
    <w:rsid w:val="005B189B"/>
    <w:rsid w:val="005B1914"/>
    <w:rsid w:val="005B1E56"/>
    <w:rsid w:val="005B2010"/>
    <w:rsid w:val="005B2ED7"/>
    <w:rsid w:val="005B3347"/>
    <w:rsid w:val="005B3A5D"/>
    <w:rsid w:val="005B3B02"/>
    <w:rsid w:val="005B4960"/>
    <w:rsid w:val="005B4C3C"/>
    <w:rsid w:val="005B4D9D"/>
    <w:rsid w:val="005B5043"/>
    <w:rsid w:val="005B5158"/>
    <w:rsid w:val="005B5277"/>
    <w:rsid w:val="005B5C8B"/>
    <w:rsid w:val="005B6EAC"/>
    <w:rsid w:val="005B7391"/>
    <w:rsid w:val="005B779C"/>
    <w:rsid w:val="005B77DD"/>
    <w:rsid w:val="005B7959"/>
    <w:rsid w:val="005C0984"/>
    <w:rsid w:val="005C118D"/>
    <w:rsid w:val="005C1AED"/>
    <w:rsid w:val="005C236B"/>
    <w:rsid w:val="005C27D5"/>
    <w:rsid w:val="005C2A06"/>
    <w:rsid w:val="005C36A0"/>
    <w:rsid w:val="005C4A46"/>
    <w:rsid w:val="005C52DF"/>
    <w:rsid w:val="005C5D71"/>
    <w:rsid w:val="005C5DA4"/>
    <w:rsid w:val="005C5E24"/>
    <w:rsid w:val="005C6778"/>
    <w:rsid w:val="005C7087"/>
    <w:rsid w:val="005C7C50"/>
    <w:rsid w:val="005C7C9C"/>
    <w:rsid w:val="005D0499"/>
    <w:rsid w:val="005D1C65"/>
    <w:rsid w:val="005D22CC"/>
    <w:rsid w:val="005D2658"/>
    <w:rsid w:val="005D2870"/>
    <w:rsid w:val="005D28A6"/>
    <w:rsid w:val="005D2B12"/>
    <w:rsid w:val="005D2BCD"/>
    <w:rsid w:val="005D31DC"/>
    <w:rsid w:val="005D3909"/>
    <w:rsid w:val="005D46F6"/>
    <w:rsid w:val="005D4CE1"/>
    <w:rsid w:val="005D5C10"/>
    <w:rsid w:val="005D5D29"/>
    <w:rsid w:val="005D62D1"/>
    <w:rsid w:val="005D704F"/>
    <w:rsid w:val="005E018A"/>
    <w:rsid w:val="005E043B"/>
    <w:rsid w:val="005E177E"/>
    <w:rsid w:val="005E22F2"/>
    <w:rsid w:val="005E3100"/>
    <w:rsid w:val="005E3167"/>
    <w:rsid w:val="005E3B52"/>
    <w:rsid w:val="005E4513"/>
    <w:rsid w:val="005E47B6"/>
    <w:rsid w:val="005E486E"/>
    <w:rsid w:val="005E4EB7"/>
    <w:rsid w:val="005E4F6E"/>
    <w:rsid w:val="005E4F70"/>
    <w:rsid w:val="005E5C1C"/>
    <w:rsid w:val="005E6022"/>
    <w:rsid w:val="005E61F3"/>
    <w:rsid w:val="005E6486"/>
    <w:rsid w:val="005E673C"/>
    <w:rsid w:val="005E6CB3"/>
    <w:rsid w:val="005E6EA2"/>
    <w:rsid w:val="005E7F21"/>
    <w:rsid w:val="005F0E46"/>
    <w:rsid w:val="005F0FF2"/>
    <w:rsid w:val="005F16C9"/>
    <w:rsid w:val="005F1CB8"/>
    <w:rsid w:val="005F202C"/>
    <w:rsid w:val="005F2B1A"/>
    <w:rsid w:val="005F3BAB"/>
    <w:rsid w:val="005F3F8A"/>
    <w:rsid w:val="005F406A"/>
    <w:rsid w:val="005F5112"/>
    <w:rsid w:val="005F5522"/>
    <w:rsid w:val="005F5550"/>
    <w:rsid w:val="005F5B3D"/>
    <w:rsid w:val="005F6879"/>
    <w:rsid w:val="005F6BC6"/>
    <w:rsid w:val="005F6D9E"/>
    <w:rsid w:val="005F6E93"/>
    <w:rsid w:val="005F7605"/>
    <w:rsid w:val="005F7970"/>
    <w:rsid w:val="005F7B91"/>
    <w:rsid w:val="005F7F5B"/>
    <w:rsid w:val="0060000A"/>
    <w:rsid w:val="006001C1"/>
    <w:rsid w:val="006001DC"/>
    <w:rsid w:val="006004F4"/>
    <w:rsid w:val="00600925"/>
    <w:rsid w:val="00600BC6"/>
    <w:rsid w:val="00601505"/>
    <w:rsid w:val="00601B98"/>
    <w:rsid w:val="00602D14"/>
    <w:rsid w:val="0060375D"/>
    <w:rsid w:val="00603861"/>
    <w:rsid w:val="00603C5A"/>
    <w:rsid w:val="00603D0C"/>
    <w:rsid w:val="00603EA1"/>
    <w:rsid w:val="00604DAE"/>
    <w:rsid w:val="0060561A"/>
    <w:rsid w:val="00605997"/>
    <w:rsid w:val="00605FC1"/>
    <w:rsid w:val="006066A2"/>
    <w:rsid w:val="00606D71"/>
    <w:rsid w:val="0060715F"/>
    <w:rsid w:val="00607637"/>
    <w:rsid w:val="006100B7"/>
    <w:rsid w:val="006109A5"/>
    <w:rsid w:val="00610E84"/>
    <w:rsid w:val="006116D6"/>
    <w:rsid w:val="00611EE7"/>
    <w:rsid w:val="006120C3"/>
    <w:rsid w:val="0061294C"/>
    <w:rsid w:val="00612BCA"/>
    <w:rsid w:val="00612D42"/>
    <w:rsid w:val="00612F97"/>
    <w:rsid w:val="006135CB"/>
    <w:rsid w:val="00613BA1"/>
    <w:rsid w:val="00613CFA"/>
    <w:rsid w:val="00614411"/>
    <w:rsid w:val="006150F8"/>
    <w:rsid w:val="0061575C"/>
    <w:rsid w:val="00615AAC"/>
    <w:rsid w:val="00616711"/>
    <w:rsid w:val="00616B2A"/>
    <w:rsid w:val="00617A59"/>
    <w:rsid w:val="00617B53"/>
    <w:rsid w:val="00617D38"/>
    <w:rsid w:val="00617FA1"/>
    <w:rsid w:val="00621741"/>
    <w:rsid w:val="00621819"/>
    <w:rsid w:val="00621A67"/>
    <w:rsid w:val="00621AB2"/>
    <w:rsid w:val="00621FD1"/>
    <w:rsid w:val="0062300C"/>
    <w:rsid w:val="006237BC"/>
    <w:rsid w:val="00623BB5"/>
    <w:rsid w:val="006243CD"/>
    <w:rsid w:val="0062485A"/>
    <w:rsid w:val="00624911"/>
    <w:rsid w:val="00625111"/>
    <w:rsid w:val="00625C10"/>
    <w:rsid w:val="0062665A"/>
    <w:rsid w:val="0062675B"/>
    <w:rsid w:val="00626AA7"/>
    <w:rsid w:val="00630003"/>
    <w:rsid w:val="00630412"/>
    <w:rsid w:val="00631033"/>
    <w:rsid w:val="0063137F"/>
    <w:rsid w:val="00631C91"/>
    <w:rsid w:val="00631D13"/>
    <w:rsid w:val="00631D87"/>
    <w:rsid w:val="006321E6"/>
    <w:rsid w:val="006324F0"/>
    <w:rsid w:val="00632AD1"/>
    <w:rsid w:val="00633258"/>
    <w:rsid w:val="00633C08"/>
    <w:rsid w:val="00633DE8"/>
    <w:rsid w:val="00634760"/>
    <w:rsid w:val="00634F12"/>
    <w:rsid w:val="006364C2"/>
    <w:rsid w:val="0063690C"/>
    <w:rsid w:val="00636FD6"/>
    <w:rsid w:val="0063747D"/>
    <w:rsid w:val="0063785C"/>
    <w:rsid w:val="00637973"/>
    <w:rsid w:val="00640743"/>
    <w:rsid w:val="00640D50"/>
    <w:rsid w:val="00640E5D"/>
    <w:rsid w:val="006414E4"/>
    <w:rsid w:val="00641C58"/>
    <w:rsid w:val="00642759"/>
    <w:rsid w:val="0064296A"/>
    <w:rsid w:val="00642C30"/>
    <w:rsid w:val="0064338C"/>
    <w:rsid w:val="00643743"/>
    <w:rsid w:val="00643B22"/>
    <w:rsid w:val="00644932"/>
    <w:rsid w:val="0064495A"/>
    <w:rsid w:val="00644EBA"/>
    <w:rsid w:val="00646492"/>
    <w:rsid w:val="00646D61"/>
    <w:rsid w:val="00647332"/>
    <w:rsid w:val="00647E37"/>
    <w:rsid w:val="0065009B"/>
    <w:rsid w:val="00650C44"/>
    <w:rsid w:val="00651B3E"/>
    <w:rsid w:val="00651C91"/>
    <w:rsid w:val="00651FC8"/>
    <w:rsid w:val="006525F0"/>
    <w:rsid w:val="006529BC"/>
    <w:rsid w:val="00652C22"/>
    <w:rsid w:val="0065395B"/>
    <w:rsid w:val="00653B75"/>
    <w:rsid w:val="0065422C"/>
    <w:rsid w:val="006543FA"/>
    <w:rsid w:val="006544AF"/>
    <w:rsid w:val="006546D8"/>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911"/>
    <w:rsid w:val="0065797E"/>
    <w:rsid w:val="00657E50"/>
    <w:rsid w:val="00660428"/>
    <w:rsid w:val="00660CB3"/>
    <w:rsid w:val="00660FB5"/>
    <w:rsid w:val="0066123E"/>
    <w:rsid w:val="006612B5"/>
    <w:rsid w:val="00661F51"/>
    <w:rsid w:val="00662259"/>
    <w:rsid w:val="006623BB"/>
    <w:rsid w:val="006635CE"/>
    <w:rsid w:val="006636E1"/>
    <w:rsid w:val="00663F55"/>
    <w:rsid w:val="006645AE"/>
    <w:rsid w:val="00664809"/>
    <w:rsid w:val="0066494D"/>
    <w:rsid w:val="00665689"/>
    <w:rsid w:val="00665CD1"/>
    <w:rsid w:val="006662E9"/>
    <w:rsid w:val="0066634B"/>
    <w:rsid w:val="00666705"/>
    <w:rsid w:val="00666C15"/>
    <w:rsid w:val="0066745B"/>
    <w:rsid w:val="00667AA7"/>
    <w:rsid w:val="00667CFF"/>
    <w:rsid w:val="0067057F"/>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B7B"/>
    <w:rsid w:val="00674C19"/>
    <w:rsid w:val="006755CB"/>
    <w:rsid w:val="00675D8D"/>
    <w:rsid w:val="00675FC5"/>
    <w:rsid w:val="00676E13"/>
    <w:rsid w:val="006779EC"/>
    <w:rsid w:val="0068006F"/>
    <w:rsid w:val="00680797"/>
    <w:rsid w:val="00681530"/>
    <w:rsid w:val="00681680"/>
    <w:rsid w:val="00681E88"/>
    <w:rsid w:val="0068360F"/>
    <w:rsid w:val="00683B7F"/>
    <w:rsid w:val="00683F58"/>
    <w:rsid w:val="00684545"/>
    <w:rsid w:val="00684C3C"/>
    <w:rsid w:val="00684CF6"/>
    <w:rsid w:val="006853F6"/>
    <w:rsid w:val="00685CC9"/>
    <w:rsid w:val="00685DC1"/>
    <w:rsid w:val="00685ED7"/>
    <w:rsid w:val="00685F12"/>
    <w:rsid w:val="0068622E"/>
    <w:rsid w:val="0068626B"/>
    <w:rsid w:val="0068690B"/>
    <w:rsid w:val="00686C55"/>
    <w:rsid w:val="00686CDD"/>
    <w:rsid w:val="00686DB9"/>
    <w:rsid w:val="00687466"/>
    <w:rsid w:val="0068767C"/>
    <w:rsid w:val="00687F45"/>
    <w:rsid w:val="00687F9D"/>
    <w:rsid w:val="0069001F"/>
    <w:rsid w:val="00691079"/>
    <w:rsid w:val="00691498"/>
    <w:rsid w:val="006915E5"/>
    <w:rsid w:val="00691851"/>
    <w:rsid w:val="00691E86"/>
    <w:rsid w:val="006923FB"/>
    <w:rsid w:val="006928DB"/>
    <w:rsid w:val="0069291F"/>
    <w:rsid w:val="00692A3A"/>
    <w:rsid w:val="00692B08"/>
    <w:rsid w:val="00692ECF"/>
    <w:rsid w:val="00692F2D"/>
    <w:rsid w:val="00693506"/>
    <w:rsid w:val="00693D35"/>
    <w:rsid w:val="00693F64"/>
    <w:rsid w:val="006946AA"/>
    <w:rsid w:val="00694B95"/>
    <w:rsid w:val="006955C8"/>
    <w:rsid w:val="00695B86"/>
    <w:rsid w:val="0069679C"/>
    <w:rsid w:val="00696DE9"/>
    <w:rsid w:val="00697041"/>
    <w:rsid w:val="00697117"/>
    <w:rsid w:val="00697A09"/>
    <w:rsid w:val="00697B0E"/>
    <w:rsid w:val="00697E88"/>
    <w:rsid w:val="006A08E0"/>
    <w:rsid w:val="006A177B"/>
    <w:rsid w:val="006A1C3D"/>
    <w:rsid w:val="006A274C"/>
    <w:rsid w:val="006A2B98"/>
    <w:rsid w:val="006A2D49"/>
    <w:rsid w:val="006A3198"/>
    <w:rsid w:val="006A3649"/>
    <w:rsid w:val="006A39B2"/>
    <w:rsid w:val="006A3B29"/>
    <w:rsid w:val="006A3C9C"/>
    <w:rsid w:val="006A5D0A"/>
    <w:rsid w:val="006A6447"/>
    <w:rsid w:val="006A6E95"/>
    <w:rsid w:val="006A7842"/>
    <w:rsid w:val="006B000A"/>
    <w:rsid w:val="006B016C"/>
    <w:rsid w:val="006B040F"/>
    <w:rsid w:val="006B05A3"/>
    <w:rsid w:val="006B09B2"/>
    <w:rsid w:val="006B0CD6"/>
    <w:rsid w:val="006B157C"/>
    <w:rsid w:val="006B17A5"/>
    <w:rsid w:val="006B196A"/>
    <w:rsid w:val="006B2175"/>
    <w:rsid w:val="006B2AFE"/>
    <w:rsid w:val="006B31F8"/>
    <w:rsid w:val="006B387C"/>
    <w:rsid w:val="006B440D"/>
    <w:rsid w:val="006B461C"/>
    <w:rsid w:val="006B4A34"/>
    <w:rsid w:val="006B4A68"/>
    <w:rsid w:val="006B4F5C"/>
    <w:rsid w:val="006B6205"/>
    <w:rsid w:val="006B652A"/>
    <w:rsid w:val="006B6C11"/>
    <w:rsid w:val="006B6C90"/>
    <w:rsid w:val="006B6E9C"/>
    <w:rsid w:val="006B7038"/>
    <w:rsid w:val="006B74A7"/>
    <w:rsid w:val="006B74EC"/>
    <w:rsid w:val="006B7DC5"/>
    <w:rsid w:val="006B7E77"/>
    <w:rsid w:val="006B7EEF"/>
    <w:rsid w:val="006B7EFB"/>
    <w:rsid w:val="006C0391"/>
    <w:rsid w:val="006C1547"/>
    <w:rsid w:val="006C1E2F"/>
    <w:rsid w:val="006C2C17"/>
    <w:rsid w:val="006C337A"/>
    <w:rsid w:val="006C34FB"/>
    <w:rsid w:val="006C3590"/>
    <w:rsid w:val="006C3820"/>
    <w:rsid w:val="006C3A3F"/>
    <w:rsid w:val="006C43DC"/>
    <w:rsid w:val="006C4613"/>
    <w:rsid w:val="006C5DC8"/>
    <w:rsid w:val="006C5EDB"/>
    <w:rsid w:val="006C602E"/>
    <w:rsid w:val="006C6281"/>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C3"/>
    <w:rsid w:val="006E0041"/>
    <w:rsid w:val="006E07DB"/>
    <w:rsid w:val="006E0D7C"/>
    <w:rsid w:val="006E113C"/>
    <w:rsid w:val="006E13EC"/>
    <w:rsid w:val="006E22D6"/>
    <w:rsid w:val="006E2DFF"/>
    <w:rsid w:val="006E2FFF"/>
    <w:rsid w:val="006E378F"/>
    <w:rsid w:val="006E3E9D"/>
    <w:rsid w:val="006E4924"/>
    <w:rsid w:val="006E518A"/>
    <w:rsid w:val="006E6447"/>
    <w:rsid w:val="006E69EA"/>
    <w:rsid w:val="006E7331"/>
    <w:rsid w:val="006E776B"/>
    <w:rsid w:val="006E7D77"/>
    <w:rsid w:val="006F003E"/>
    <w:rsid w:val="006F0A66"/>
    <w:rsid w:val="006F0ABC"/>
    <w:rsid w:val="006F0EAC"/>
    <w:rsid w:val="006F0FF7"/>
    <w:rsid w:val="006F11D5"/>
    <w:rsid w:val="006F14C9"/>
    <w:rsid w:val="006F1825"/>
    <w:rsid w:val="006F19C1"/>
    <w:rsid w:val="006F2BAE"/>
    <w:rsid w:val="006F3102"/>
    <w:rsid w:val="006F3C2B"/>
    <w:rsid w:val="006F3CE8"/>
    <w:rsid w:val="006F3ECD"/>
    <w:rsid w:val="006F517A"/>
    <w:rsid w:val="006F6F4F"/>
    <w:rsid w:val="006F78AA"/>
    <w:rsid w:val="006F78F7"/>
    <w:rsid w:val="006F7C1C"/>
    <w:rsid w:val="006F7FFB"/>
    <w:rsid w:val="00700427"/>
    <w:rsid w:val="0070048F"/>
    <w:rsid w:val="007005BA"/>
    <w:rsid w:val="00700B04"/>
    <w:rsid w:val="00701293"/>
    <w:rsid w:val="00701AA8"/>
    <w:rsid w:val="00701DC6"/>
    <w:rsid w:val="0070272C"/>
    <w:rsid w:val="00702B34"/>
    <w:rsid w:val="00702EC6"/>
    <w:rsid w:val="0070505A"/>
    <w:rsid w:val="00705126"/>
    <w:rsid w:val="0070595B"/>
    <w:rsid w:val="0070796A"/>
    <w:rsid w:val="00707DBC"/>
    <w:rsid w:val="0071056E"/>
    <w:rsid w:val="00710680"/>
    <w:rsid w:val="00710894"/>
    <w:rsid w:val="00710D89"/>
    <w:rsid w:val="00710E02"/>
    <w:rsid w:val="007115EB"/>
    <w:rsid w:val="007125F1"/>
    <w:rsid w:val="0071272A"/>
    <w:rsid w:val="0071323B"/>
    <w:rsid w:val="00713415"/>
    <w:rsid w:val="007135FD"/>
    <w:rsid w:val="0071394B"/>
    <w:rsid w:val="0071396D"/>
    <w:rsid w:val="00713AB2"/>
    <w:rsid w:val="00713FDE"/>
    <w:rsid w:val="0071435F"/>
    <w:rsid w:val="0071589A"/>
    <w:rsid w:val="00716E08"/>
    <w:rsid w:val="00717B18"/>
    <w:rsid w:val="00717F78"/>
    <w:rsid w:val="00721AD7"/>
    <w:rsid w:val="00721B0E"/>
    <w:rsid w:val="00721F47"/>
    <w:rsid w:val="00722443"/>
    <w:rsid w:val="00722916"/>
    <w:rsid w:val="0072308B"/>
    <w:rsid w:val="007232B2"/>
    <w:rsid w:val="00723A70"/>
    <w:rsid w:val="007242E4"/>
    <w:rsid w:val="007244A2"/>
    <w:rsid w:val="00725CDC"/>
    <w:rsid w:val="0072661E"/>
    <w:rsid w:val="00726681"/>
    <w:rsid w:val="00726712"/>
    <w:rsid w:val="00726761"/>
    <w:rsid w:val="00730273"/>
    <w:rsid w:val="007304F5"/>
    <w:rsid w:val="00731716"/>
    <w:rsid w:val="00731CF2"/>
    <w:rsid w:val="00731F1B"/>
    <w:rsid w:val="00732296"/>
    <w:rsid w:val="0073285D"/>
    <w:rsid w:val="00732C9E"/>
    <w:rsid w:val="00733CAA"/>
    <w:rsid w:val="00733DE0"/>
    <w:rsid w:val="00734B9F"/>
    <w:rsid w:val="00735110"/>
    <w:rsid w:val="00735137"/>
    <w:rsid w:val="007351B1"/>
    <w:rsid w:val="007355C9"/>
    <w:rsid w:val="007359FA"/>
    <w:rsid w:val="00735BEF"/>
    <w:rsid w:val="00735FB3"/>
    <w:rsid w:val="00736185"/>
    <w:rsid w:val="0073640B"/>
    <w:rsid w:val="00736566"/>
    <w:rsid w:val="0073676C"/>
    <w:rsid w:val="00737783"/>
    <w:rsid w:val="007408CB"/>
    <w:rsid w:val="007409D0"/>
    <w:rsid w:val="00740AFD"/>
    <w:rsid w:val="00740B5D"/>
    <w:rsid w:val="00740DC8"/>
    <w:rsid w:val="00740F0F"/>
    <w:rsid w:val="0074169B"/>
    <w:rsid w:val="00741807"/>
    <w:rsid w:val="00741ADC"/>
    <w:rsid w:val="00742026"/>
    <w:rsid w:val="007423EB"/>
    <w:rsid w:val="00742817"/>
    <w:rsid w:val="00742F8C"/>
    <w:rsid w:val="00743A90"/>
    <w:rsid w:val="00743BDB"/>
    <w:rsid w:val="0074435A"/>
    <w:rsid w:val="007443D8"/>
    <w:rsid w:val="00744BF6"/>
    <w:rsid w:val="00745017"/>
    <w:rsid w:val="007455AE"/>
    <w:rsid w:val="007457AD"/>
    <w:rsid w:val="00745B86"/>
    <w:rsid w:val="00746189"/>
    <w:rsid w:val="0074647F"/>
    <w:rsid w:val="00746630"/>
    <w:rsid w:val="00746648"/>
    <w:rsid w:val="00746794"/>
    <w:rsid w:val="00747FA7"/>
    <w:rsid w:val="00750303"/>
    <w:rsid w:val="00750DFB"/>
    <w:rsid w:val="00751504"/>
    <w:rsid w:val="00751C19"/>
    <w:rsid w:val="007544C5"/>
    <w:rsid w:val="00755A6D"/>
    <w:rsid w:val="00755B8E"/>
    <w:rsid w:val="00756638"/>
    <w:rsid w:val="00756724"/>
    <w:rsid w:val="00756A7E"/>
    <w:rsid w:val="0075715D"/>
    <w:rsid w:val="00757A03"/>
    <w:rsid w:val="0076057D"/>
    <w:rsid w:val="007608B5"/>
    <w:rsid w:val="007609E5"/>
    <w:rsid w:val="00761331"/>
    <w:rsid w:val="007636D3"/>
    <w:rsid w:val="00763D4B"/>
    <w:rsid w:val="00764334"/>
    <w:rsid w:val="0076453F"/>
    <w:rsid w:val="00764825"/>
    <w:rsid w:val="007649E9"/>
    <w:rsid w:val="007650C8"/>
    <w:rsid w:val="00765772"/>
    <w:rsid w:val="00765F50"/>
    <w:rsid w:val="00766B26"/>
    <w:rsid w:val="00766D06"/>
    <w:rsid w:val="00766D49"/>
    <w:rsid w:val="00767127"/>
    <w:rsid w:val="00767930"/>
    <w:rsid w:val="007704BE"/>
    <w:rsid w:val="00770D70"/>
    <w:rsid w:val="007712BD"/>
    <w:rsid w:val="00771589"/>
    <w:rsid w:val="007717EF"/>
    <w:rsid w:val="00771916"/>
    <w:rsid w:val="00771AEF"/>
    <w:rsid w:val="007722E5"/>
    <w:rsid w:val="0077278C"/>
    <w:rsid w:val="00772DAA"/>
    <w:rsid w:val="00773FB1"/>
    <w:rsid w:val="00774064"/>
    <w:rsid w:val="007745D9"/>
    <w:rsid w:val="00774CC2"/>
    <w:rsid w:val="00774D9C"/>
    <w:rsid w:val="00774E69"/>
    <w:rsid w:val="0077570B"/>
    <w:rsid w:val="00775D4F"/>
    <w:rsid w:val="00775F79"/>
    <w:rsid w:val="007762CE"/>
    <w:rsid w:val="00776540"/>
    <w:rsid w:val="00776A2F"/>
    <w:rsid w:val="00776EA5"/>
    <w:rsid w:val="0077757E"/>
    <w:rsid w:val="00780560"/>
    <w:rsid w:val="0078086A"/>
    <w:rsid w:val="00781315"/>
    <w:rsid w:val="00781D3D"/>
    <w:rsid w:val="00783745"/>
    <w:rsid w:val="00783C2A"/>
    <w:rsid w:val="00783CDC"/>
    <w:rsid w:val="00783E0A"/>
    <w:rsid w:val="00784800"/>
    <w:rsid w:val="00784ABD"/>
    <w:rsid w:val="00785519"/>
    <w:rsid w:val="00785573"/>
    <w:rsid w:val="00785992"/>
    <w:rsid w:val="00785B6A"/>
    <w:rsid w:val="00785F67"/>
    <w:rsid w:val="007860F0"/>
    <w:rsid w:val="007865AB"/>
    <w:rsid w:val="00786680"/>
    <w:rsid w:val="0078687F"/>
    <w:rsid w:val="00787149"/>
    <w:rsid w:val="00790620"/>
    <w:rsid w:val="007906CE"/>
    <w:rsid w:val="00790DCD"/>
    <w:rsid w:val="007911AF"/>
    <w:rsid w:val="00791396"/>
    <w:rsid w:val="007916EC"/>
    <w:rsid w:val="007919EC"/>
    <w:rsid w:val="00792B84"/>
    <w:rsid w:val="00792F75"/>
    <w:rsid w:val="0079326F"/>
    <w:rsid w:val="00793FE5"/>
    <w:rsid w:val="00794313"/>
    <w:rsid w:val="007944D0"/>
    <w:rsid w:val="0079487E"/>
    <w:rsid w:val="00794959"/>
    <w:rsid w:val="00794996"/>
    <w:rsid w:val="00795C43"/>
    <w:rsid w:val="00797064"/>
    <w:rsid w:val="007972D7"/>
    <w:rsid w:val="00797320"/>
    <w:rsid w:val="00797771"/>
    <w:rsid w:val="007A048B"/>
    <w:rsid w:val="007A0592"/>
    <w:rsid w:val="007A1613"/>
    <w:rsid w:val="007A1A49"/>
    <w:rsid w:val="007A23F3"/>
    <w:rsid w:val="007A2715"/>
    <w:rsid w:val="007A28B6"/>
    <w:rsid w:val="007A3104"/>
    <w:rsid w:val="007A36A7"/>
    <w:rsid w:val="007A3A51"/>
    <w:rsid w:val="007A4114"/>
    <w:rsid w:val="007A4469"/>
    <w:rsid w:val="007A4886"/>
    <w:rsid w:val="007A4AD4"/>
    <w:rsid w:val="007A5038"/>
    <w:rsid w:val="007A50A2"/>
    <w:rsid w:val="007A5223"/>
    <w:rsid w:val="007A54EE"/>
    <w:rsid w:val="007A5523"/>
    <w:rsid w:val="007A5C5C"/>
    <w:rsid w:val="007A5CB0"/>
    <w:rsid w:val="007A664B"/>
    <w:rsid w:val="007A7893"/>
    <w:rsid w:val="007A7D55"/>
    <w:rsid w:val="007A7E41"/>
    <w:rsid w:val="007B01BE"/>
    <w:rsid w:val="007B0AC2"/>
    <w:rsid w:val="007B0E5A"/>
    <w:rsid w:val="007B1412"/>
    <w:rsid w:val="007B1A49"/>
    <w:rsid w:val="007B1C95"/>
    <w:rsid w:val="007B1D31"/>
    <w:rsid w:val="007B1FBE"/>
    <w:rsid w:val="007B22DE"/>
    <w:rsid w:val="007B278F"/>
    <w:rsid w:val="007B2B67"/>
    <w:rsid w:val="007B2CC5"/>
    <w:rsid w:val="007B33A9"/>
    <w:rsid w:val="007B33D8"/>
    <w:rsid w:val="007B3604"/>
    <w:rsid w:val="007B3FA9"/>
    <w:rsid w:val="007B49AB"/>
    <w:rsid w:val="007B62E7"/>
    <w:rsid w:val="007B642F"/>
    <w:rsid w:val="007B69ED"/>
    <w:rsid w:val="007B78C5"/>
    <w:rsid w:val="007B7925"/>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70D"/>
    <w:rsid w:val="007C65A7"/>
    <w:rsid w:val="007C672A"/>
    <w:rsid w:val="007C6E4F"/>
    <w:rsid w:val="007C7452"/>
    <w:rsid w:val="007C7AD3"/>
    <w:rsid w:val="007D024C"/>
    <w:rsid w:val="007D0308"/>
    <w:rsid w:val="007D03F4"/>
    <w:rsid w:val="007D0731"/>
    <w:rsid w:val="007D0DFD"/>
    <w:rsid w:val="007D1754"/>
    <w:rsid w:val="007D20AA"/>
    <w:rsid w:val="007D2A41"/>
    <w:rsid w:val="007D2BBB"/>
    <w:rsid w:val="007D30BE"/>
    <w:rsid w:val="007D3885"/>
    <w:rsid w:val="007D3A7F"/>
    <w:rsid w:val="007D40DA"/>
    <w:rsid w:val="007D42A6"/>
    <w:rsid w:val="007D44F2"/>
    <w:rsid w:val="007D4F83"/>
    <w:rsid w:val="007D5EE5"/>
    <w:rsid w:val="007D6AC5"/>
    <w:rsid w:val="007D70AF"/>
    <w:rsid w:val="007D7158"/>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9BA"/>
    <w:rsid w:val="007E6FE7"/>
    <w:rsid w:val="007E739C"/>
    <w:rsid w:val="007E7722"/>
    <w:rsid w:val="007E7E6E"/>
    <w:rsid w:val="007E7EA5"/>
    <w:rsid w:val="007F00B4"/>
    <w:rsid w:val="007F01B2"/>
    <w:rsid w:val="007F0832"/>
    <w:rsid w:val="007F091F"/>
    <w:rsid w:val="007F096F"/>
    <w:rsid w:val="007F09C1"/>
    <w:rsid w:val="007F1191"/>
    <w:rsid w:val="007F11BF"/>
    <w:rsid w:val="007F1505"/>
    <w:rsid w:val="007F25DB"/>
    <w:rsid w:val="007F2BF0"/>
    <w:rsid w:val="007F2F97"/>
    <w:rsid w:val="007F3779"/>
    <w:rsid w:val="007F39B8"/>
    <w:rsid w:val="007F3CB8"/>
    <w:rsid w:val="007F4224"/>
    <w:rsid w:val="007F4CCC"/>
    <w:rsid w:val="007F5AFC"/>
    <w:rsid w:val="007F5DAA"/>
    <w:rsid w:val="007F5E74"/>
    <w:rsid w:val="007F682F"/>
    <w:rsid w:val="007F75FE"/>
    <w:rsid w:val="007F7A4C"/>
    <w:rsid w:val="007F7BFE"/>
    <w:rsid w:val="00800222"/>
    <w:rsid w:val="008008AA"/>
    <w:rsid w:val="00800F81"/>
    <w:rsid w:val="008010BC"/>
    <w:rsid w:val="00801829"/>
    <w:rsid w:val="008019D2"/>
    <w:rsid w:val="0080200F"/>
    <w:rsid w:val="0080350F"/>
    <w:rsid w:val="00803540"/>
    <w:rsid w:val="00803569"/>
    <w:rsid w:val="008036C7"/>
    <w:rsid w:val="008037B9"/>
    <w:rsid w:val="00803D35"/>
    <w:rsid w:val="00804B09"/>
    <w:rsid w:val="00804B17"/>
    <w:rsid w:val="008052DE"/>
    <w:rsid w:val="008053DE"/>
    <w:rsid w:val="00805788"/>
    <w:rsid w:val="008063AA"/>
    <w:rsid w:val="00806412"/>
    <w:rsid w:val="0080649F"/>
    <w:rsid w:val="00806C0C"/>
    <w:rsid w:val="00806D00"/>
    <w:rsid w:val="00807091"/>
    <w:rsid w:val="00807203"/>
    <w:rsid w:val="00807976"/>
    <w:rsid w:val="00810BDA"/>
    <w:rsid w:val="008114E2"/>
    <w:rsid w:val="00811AF3"/>
    <w:rsid w:val="00811DE3"/>
    <w:rsid w:val="00812AF8"/>
    <w:rsid w:val="00812C4F"/>
    <w:rsid w:val="00812DB3"/>
    <w:rsid w:val="00812F77"/>
    <w:rsid w:val="0081333E"/>
    <w:rsid w:val="00813DA9"/>
    <w:rsid w:val="00814070"/>
    <w:rsid w:val="00814403"/>
    <w:rsid w:val="008144DB"/>
    <w:rsid w:val="008148A4"/>
    <w:rsid w:val="00815052"/>
    <w:rsid w:val="00815B36"/>
    <w:rsid w:val="00815CEB"/>
    <w:rsid w:val="00815EBE"/>
    <w:rsid w:val="008162A9"/>
    <w:rsid w:val="00816896"/>
    <w:rsid w:val="00816AC9"/>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F05"/>
    <w:rsid w:val="00824586"/>
    <w:rsid w:val="008250C7"/>
    <w:rsid w:val="0082528E"/>
    <w:rsid w:val="00826082"/>
    <w:rsid w:val="00826C17"/>
    <w:rsid w:val="00826EE0"/>
    <w:rsid w:val="00827A62"/>
    <w:rsid w:val="00830EE1"/>
    <w:rsid w:val="00831AE8"/>
    <w:rsid w:val="00832838"/>
    <w:rsid w:val="00832C54"/>
    <w:rsid w:val="00832EEB"/>
    <w:rsid w:val="00833128"/>
    <w:rsid w:val="008336DE"/>
    <w:rsid w:val="00833738"/>
    <w:rsid w:val="00833AF0"/>
    <w:rsid w:val="008341CA"/>
    <w:rsid w:val="0083461B"/>
    <w:rsid w:val="00834D61"/>
    <w:rsid w:val="00834D92"/>
    <w:rsid w:val="00835183"/>
    <w:rsid w:val="0083549C"/>
    <w:rsid w:val="008359A6"/>
    <w:rsid w:val="0083610C"/>
    <w:rsid w:val="008363C2"/>
    <w:rsid w:val="0083709E"/>
    <w:rsid w:val="0083738B"/>
    <w:rsid w:val="00837453"/>
    <w:rsid w:val="00837475"/>
    <w:rsid w:val="0083755F"/>
    <w:rsid w:val="008376B5"/>
    <w:rsid w:val="00837D3E"/>
    <w:rsid w:val="0084018F"/>
    <w:rsid w:val="00840C44"/>
    <w:rsid w:val="00842E90"/>
    <w:rsid w:val="0084374C"/>
    <w:rsid w:val="00843BC9"/>
    <w:rsid w:val="00843E8B"/>
    <w:rsid w:val="0084432D"/>
    <w:rsid w:val="00845523"/>
    <w:rsid w:val="0084612C"/>
    <w:rsid w:val="008464B9"/>
    <w:rsid w:val="00846A97"/>
    <w:rsid w:val="00846F32"/>
    <w:rsid w:val="008473BF"/>
    <w:rsid w:val="008473CE"/>
    <w:rsid w:val="0084769E"/>
    <w:rsid w:val="008476B0"/>
    <w:rsid w:val="00847947"/>
    <w:rsid w:val="00847B22"/>
    <w:rsid w:val="008500E3"/>
    <w:rsid w:val="0085055B"/>
    <w:rsid w:val="008512BD"/>
    <w:rsid w:val="008531BE"/>
    <w:rsid w:val="008534B3"/>
    <w:rsid w:val="00853979"/>
    <w:rsid w:val="00853D77"/>
    <w:rsid w:val="00854494"/>
    <w:rsid w:val="00854D06"/>
    <w:rsid w:val="008554B2"/>
    <w:rsid w:val="0085589D"/>
    <w:rsid w:val="00856E45"/>
    <w:rsid w:val="008574EB"/>
    <w:rsid w:val="00857648"/>
    <w:rsid w:val="008607B3"/>
    <w:rsid w:val="008609CF"/>
    <w:rsid w:val="00860CED"/>
    <w:rsid w:val="008614FC"/>
    <w:rsid w:val="008627AB"/>
    <w:rsid w:val="00863096"/>
    <w:rsid w:val="00863555"/>
    <w:rsid w:val="00863567"/>
    <w:rsid w:val="008644BF"/>
    <w:rsid w:val="00864683"/>
    <w:rsid w:val="00864F2C"/>
    <w:rsid w:val="00865350"/>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781"/>
    <w:rsid w:val="00873B5A"/>
    <w:rsid w:val="0087412F"/>
    <w:rsid w:val="00874140"/>
    <w:rsid w:val="00874278"/>
    <w:rsid w:val="00874445"/>
    <w:rsid w:val="0087469B"/>
    <w:rsid w:val="0087479F"/>
    <w:rsid w:val="00874B03"/>
    <w:rsid w:val="00875001"/>
    <w:rsid w:val="00875899"/>
    <w:rsid w:val="00876103"/>
    <w:rsid w:val="00876E28"/>
    <w:rsid w:val="00876E68"/>
    <w:rsid w:val="00876F8A"/>
    <w:rsid w:val="00876FAD"/>
    <w:rsid w:val="00877012"/>
    <w:rsid w:val="00877745"/>
    <w:rsid w:val="008779A9"/>
    <w:rsid w:val="00877C1B"/>
    <w:rsid w:val="00880CD4"/>
    <w:rsid w:val="0088139E"/>
    <w:rsid w:val="008820BD"/>
    <w:rsid w:val="008836D7"/>
    <w:rsid w:val="00883F2E"/>
    <w:rsid w:val="008840AD"/>
    <w:rsid w:val="008845C1"/>
    <w:rsid w:val="0088468E"/>
    <w:rsid w:val="00884B6E"/>
    <w:rsid w:val="00884E4A"/>
    <w:rsid w:val="0088518C"/>
    <w:rsid w:val="0088585A"/>
    <w:rsid w:val="008859F9"/>
    <w:rsid w:val="00885C74"/>
    <w:rsid w:val="008866C4"/>
    <w:rsid w:val="00886748"/>
    <w:rsid w:val="008867E6"/>
    <w:rsid w:val="00886936"/>
    <w:rsid w:val="008869D7"/>
    <w:rsid w:val="00886AA8"/>
    <w:rsid w:val="00886BAD"/>
    <w:rsid w:val="00886D9B"/>
    <w:rsid w:val="00887F8B"/>
    <w:rsid w:val="00887FB3"/>
    <w:rsid w:val="00890EF1"/>
    <w:rsid w:val="008912ED"/>
    <w:rsid w:val="00891A4B"/>
    <w:rsid w:val="00891B5D"/>
    <w:rsid w:val="00892527"/>
    <w:rsid w:val="00892E68"/>
    <w:rsid w:val="008937B1"/>
    <w:rsid w:val="00893ECC"/>
    <w:rsid w:val="00894775"/>
    <w:rsid w:val="00894A3B"/>
    <w:rsid w:val="0089519F"/>
    <w:rsid w:val="008959E4"/>
    <w:rsid w:val="00895C48"/>
    <w:rsid w:val="00896833"/>
    <w:rsid w:val="00896854"/>
    <w:rsid w:val="00897491"/>
    <w:rsid w:val="008975D7"/>
    <w:rsid w:val="00897644"/>
    <w:rsid w:val="0089793C"/>
    <w:rsid w:val="008979A8"/>
    <w:rsid w:val="008979C5"/>
    <w:rsid w:val="00897ECC"/>
    <w:rsid w:val="008A031E"/>
    <w:rsid w:val="008A250B"/>
    <w:rsid w:val="008A253A"/>
    <w:rsid w:val="008A3155"/>
    <w:rsid w:val="008A3936"/>
    <w:rsid w:val="008A3ADC"/>
    <w:rsid w:val="008A457A"/>
    <w:rsid w:val="008A467C"/>
    <w:rsid w:val="008A4C84"/>
    <w:rsid w:val="008A5024"/>
    <w:rsid w:val="008A5CDE"/>
    <w:rsid w:val="008A69EE"/>
    <w:rsid w:val="008A6C1E"/>
    <w:rsid w:val="008A6E7E"/>
    <w:rsid w:val="008A6ECD"/>
    <w:rsid w:val="008A7C30"/>
    <w:rsid w:val="008B0010"/>
    <w:rsid w:val="008B0127"/>
    <w:rsid w:val="008B0601"/>
    <w:rsid w:val="008B0B1E"/>
    <w:rsid w:val="008B15DC"/>
    <w:rsid w:val="008B1671"/>
    <w:rsid w:val="008B1A7F"/>
    <w:rsid w:val="008B1C18"/>
    <w:rsid w:val="008B25AA"/>
    <w:rsid w:val="008B2BE7"/>
    <w:rsid w:val="008B334D"/>
    <w:rsid w:val="008B3863"/>
    <w:rsid w:val="008B3A18"/>
    <w:rsid w:val="008B4A08"/>
    <w:rsid w:val="008B4B4D"/>
    <w:rsid w:val="008B4F08"/>
    <w:rsid w:val="008B4F26"/>
    <w:rsid w:val="008B5522"/>
    <w:rsid w:val="008B5848"/>
    <w:rsid w:val="008B5E89"/>
    <w:rsid w:val="008B6255"/>
    <w:rsid w:val="008B6428"/>
    <w:rsid w:val="008B676D"/>
    <w:rsid w:val="008B6D3D"/>
    <w:rsid w:val="008B7922"/>
    <w:rsid w:val="008B7981"/>
    <w:rsid w:val="008B7CED"/>
    <w:rsid w:val="008B7FCA"/>
    <w:rsid w:val="008C0168"/>
    <w:rsid w:val="008C072E"/>
    <w:rsid w:val="008C16DC"/>
    <w:rsid w:val="008C2044"/>
    <w:rsid w:val="008C2116"/>
    <w:rsid w:val="008C2190"/>
    <w:rsid w:val="008C24D5"/>
    <w:rsid w:val="008C3A8F"/>
    <w:rsid w:val="008C3E37"/>
    <w:rsid w:val="008C3E89"/>
    <w:rsid w:val="008C49FD"/>
    <w:rsid w:val="008C4F64"/>
    <w:rsid w:val="008C583F"/>
    <w:rsid w:val="008C59C7"/>
    <w:rsid w:val="008C5FBB"/>
    <w:rsid w:val="008C6DBF"/>
    <w:rsid w:val="008C6F4C"/>
    <w:rsid w:val="008C71A7"/>
    <w:rsid w:val="008C753A"/>
    <w:rsid w:val="008C7A95"/>
    <w:rsid w:val="008D03B7"/>
    <w:rsid w:val="008D05EC"/>
    <w:rsid w:val="008D0C0E"/>
    <w:rsid w:val="008D0DAD"/>
    <w:rsid w:val="008D0F5B"/>
    <w:rsid w:val="008D1F78"/>
    <w:rsid w:val="008D251C"/>
    <w:rsid w:val="008D2871"/>
    <w:rsid w:val="008D296A"/>
    <w:rsid w:val="008D2A05"/>
    <w:rsid w:val="008D2EF6"/>
    <w:rsid w:val="008D2F1E"/>
    <w:rsid w:val="008D4479"/>
    <w:rsid w:val="008D4493"/>
    <w:rsid w:val="008D4743"/>
    <w:rsid w:val="008D4BBA"/>
    <w:rsid w:val="008D4BE6"/>
    <w:rsid w:val="008D5269"/>
    <w:rsid w:val="008D53DA"/>
    <w:rsid w:val="008D659E"/>
    <w:rsid w:val="008D76C3"/>
    <w:rsid w:val="008D7D91"/>
    <w:rsid w:val="008E0B97"/>
    <w:rsid w:val="008E0EC7"/>
    <w:rsid w:val="008E160F"/>
    <w:rsid w:val="008E19D3"/>
    <w:rsid w:val="008E245F"/>
    <w:rsid w:val="008E2E0B"/>
    <w:rsid w:val="008E2E2E"/>
    <w:rsid w:val="008E4688"/>
    <w:rsid w:val="008E4D3B"/>
    <w:rsid w:val="008E53FA"/>
    <w:rsid w:val="008E542F"/>
    <w:rsid w:val="008E5F3E"/>
    <w:rsid w:val="008E63C5"/>
    <w:rsid w:val="008E6C7C"/>
    <w:rsid w:val="008F0546"/>
    <w:rsid w:val="008F06A8"/>
    <w:rsid w:val="008F0B4C"/>
    <w:rsid w:val="008F0B7C"/>
    <w:rsid w:val="008F0C4E"/>
    <w:rsid w:val="008F1110"/>
    <w:rsid w:val="008F1AB9"/>
    <w:rsid w:val="008F1ADE"/>
    <w:rsid w:val="008F1DA9"/>
    <w:rsid w:val="008F1E61"/>
    <w:rsid w:val="008F248F"/>
    <w:rsid w:val="008F3666"/>
    <w:rsid w:val="008F38BD"/>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900059"/>
    <w:rsid w:val="00900AC6"/>
    <w:rsid w:val="00901650"/>
    <w:rsid w:val="00901975"/>
    <w:rsid w:val="00901FE2"/>
    <w:rsid w:val="00902099"/>
    <w:rsid w:val="00902119"/>
    <w:rsid w:val="009023B1"/>
    <w:rsid w:val="0090264A"/>
    <w:rsid w:val="00903581"/>
    <w:rsid w:val="00904AD3"/>
    <w:rsid w:val="00904B2D"/>
    <w:rsid w:val="00905306"/>
    <w:rsid w:val="009054FD"/>
    <w:rsid w:val="00905539"/>
    <w:rsid w:val="00905F50"/>
    <w:rsid w:val="0090639F"/>
    <w:rsid w:val="0090653E"/>
    <w:rsid w:val="00906B3B"/>
    <w:rsid w:val="00906D25"/>
    <w:rsid w:val="00906EDB"/>
    <w:rsid w:val="009077EA"/>
    <w:rsid w:val="009078E0"/>
    <w:rsid w:val="00907940"/>
    <w:rsid w:val="00907F2A"/>
    <w:rsid w:val="009109C3"/>
    <w:rsid w:val="00910F4C"/>
    <w:rsid w:val="00911B65"/>
    <w:rsid w:val="00911CA9"/>
    <w:rsid w:val="0091213F"/>
    <w:rsid w:val="00912296"/>
    <w:rsid w:val="009127A2"/>
    <w:rsid w:val="00913423"/>
    <w:rsid w:val="0091353E"/>
    <w:rsid w:val="00913A95"/>
    <w:rsid w:val="009142F9"/>
    <w:rsid w:val="0091522E"/>
    <w:rsid w:val="00915355"/>
    <w:rsid w:val="00915F92"/>
    <w:rsid w:val="00916C6F"/>
    <w:rsid w:val="009170A3"/>
    <w:rsid w:val="00917645"/>
    <w:rsid w:val="00917F35"/>
    <w:rsid w:val="009208A8"/>
    <w:rsid w:val="00922FE9"/>
    <w:rsid w:val="009235CB"/>
    <w:rsid w:val="00923E57"/>
    <w:rsid w:val="009240FE"/>
    <w:rsid w:val="009241C7"/>
    <w:rsid w:val="00924460"/>
    <w:rsid w:val="0092519B"/>
    <w:rsid w:val="00925F18"/>
    <w:rsid w:val="009269FF"/>
    <w:rsid w:val="00927456"/>
    <w:rsid w:val="009277F3"/>
    <w:rsid w:val="00927847"/>
    <w:rsid w:val="00927968"/>
    <w:rsid w:val="00930133"/>
    <w:rsid w:val="0093059A"/>
    <w:rsid w:val="00930BB5"/>
    <w:rsid w:val="00931487"/>
    <w:rsid w:val="00931826"/>
    <w:rsid w:val="0093223D"/>
    <w:rsid w:val="009329C0"/>
    <w:rsid w:val="00932B00"/>
    <w:rsid w:val="00932BCA"/>
    <w:rsid w:val="00933C19"/>
    <w:rsid w:val="00933FD6"/>
    <w:rsid w:val="00934776"/>
    <w:rsid w:val="00934820"/>
    <w:rsid w:val="009349AF"/>
    <w:rsid w:val="0093516E"/>
    <w:rsid w:val="00935B52"/>
    <w:rsid w:val="00935CCC"/>
    <w:rsid w:val="00935D18"/>
    <w:rsid w:val="0093606E"/>
    <w:rsid w:val="00936915"/>
    <w:rsid w:val="0093789B"/>
    <w:rsid w:val="00937E4D"/>
    <w:rsid w:val="0094057B"/>
    <w:rsid w:val="00941723"/>
    <w:rsid w:val="00941D45"/>
    <w:rsid w:val="00941F02"/>
    <w:rsid w:val="00943707"/>
    <w:rsid w:val="00943777"/>
    <w:rsid w:val="00943B50"/>
    <w:rsid w:val="00943C2C"/>
    <w:rsid w:val="00943E61"/>
    <w:rsid w:val="009441E4"/>
    <w:rsid w:val="00945057"/>
    <w:rsid w:val="0094517B"/>
    <w:rsid w:val="00945261"/>
    <w:rsid w:val="009456BF"/>
    <w:rsid w:val="00945B88"/>
    <w:rsid w:val="0094615B"/>
    <w:rsid w:val="00946450"/>
    <w:rsid w:val="0094694E"/>
    <w:rsid w:val="00946A98"/>
    <w:rsid w:val="00950389"/>
    <w:rsid w:val="009507B9"/>
    <w:rsid w:val="009511FC"/>
    <w:rsid w:val="009518B7"/>
    <w:rsid w:val="00952D8B"/>
    <w:rsid w:val="00953963"/>
    <w:rsid w:val="00953DAD"/>
    <w:rsid w:val="00953DDA"/>
    <w:rsid w:val="009541A8"/>
    <w:rsid w:val="009543E8"/>
    <w:rsid w:val="0095448D"/>
    <w:rsid w:val="00954781"/>
    <w:rsid w:val="00955079"/>
    <w:rsid w:val="009570E0"/>
    <w:rsid w:val="00957220"/>
    <w:rsid w:val="009577DE"/>
    <w:rsid w:val="00957CE9"/>
    <w:rsid w:val="00960152"/>
    <w:rsid w:val="00960572"/>
    <w:rsid w:val="009609F9"/>
    <w:rsid w:val="00960A2E"/>
    <w:rsid w:val="00961560"/>
    <w:rsid w:val="00961D62"/>
    <w:rsid w:val="00962CF6"/>
    <w:rsid w:val="0096306A"/>
    <w:rsid w:val="00963BC8"/>
    <w:rsid w:val="009643B9"/>
    <w:rsid w:val="00964732"/>
    <w:rsid w:val="00965885"/>
    <w:rsid w:val="00965E53"/>
    <w:rsid w:val="00965F56"/>
    <w:rsid w:val="009660A8"/>
    <w:rsid w:val="009667BC"/>
    <w:rsid w:val="00966B03"/>
    <w:rsid w:val="00966E2C"/>
    <w:rsid w:val="00966FAB"/>
    <w:rsid w:val="00967114"/>
    <w:rsid w:val="009676E2"/>
    <w:rsid w:val="009678B4"/>
    <w:rsid w:val="0096791A"/>
    <w:rsid w:val="00967AFE"/>
    <w:rsid w:val="0097028B"/>
    <w:rsid w:val="00971A6E"/>
    <w:rsid w:val="0097272A"/>
    <w:rsid w:val="00972CD6"/>
    <w:rsid w:val="00972DCA"/>
    <w:rsid w:val="009731EF"/>
    <w:rsid w:val="00974108"/>
    <w:rsid w:val="0097448F"/>
    <w:rsid w:val="00974EA1"/>
    <w:rsid w:val="009750EE"/>
    <w:rsid w:val="00975223"/>
    <w:rsid w:val="00975440"/>
    <w:rsid w:val="00975719"/>
    <w:rsid w:val="00975922"/>
    <w:rsid w:val="00975CEF"/>
    <w:rsid w:val="00975E76"/>
    <w:rsid w:val="00975ECE"/>
    <w:rsid w:val="0097631F"/>
    <w:rsid w:val="00977BDE"/>
    <w:rsid w:val="009806BA"/>
    <w:rsid w:val="00980A26"/>
    <w:rsid w:val="00980CA9"/>
    <w:rsid w:val="00980CD3"/>
    <w:rsid w:val="00981386"/>
    <w:rsid w:val="0098184B"/>
    <w:rsid w:val="0098190E"/>
    <w:rsid w:val="00982DE6"/>
    <w:rsid w:val="00983A48"/>
    <w:rsid w:val="009841E3"/>
    <w:rsid w:val="009847C7"/>
    <w:rsid w:val="00985ADC"/>
    <w:rsid w:val="00985B65"/>
    <w:rsid w:val="00985C96"/>
    <w:rsid w:val="00985D18"/>
    <w:rsid w:val="009861E6"/>
    <w:rsid w:val="009864DC"/>
    <w:rsid w:val="0098695B"/>
    <w:rsid w:val="00987548"/>
    <w:rsid w:val="0098766E"/>
    <w:rsid w:val="0099011C"/>
    <w:rsid w:val="0099042A"/>
    <w:rsid w:val="0099057A"/>
    <w:rsid w:val="00990977"/>
    <w:rsid w:val="00991230"/>
    <w:rsid w:val="00991297"/>
    <w:rsid w:val="00993985"/>
    <w:rsid w:val="00993B91"/>
    <w:rsid w:val="00993CF4"/>
    <w:rsid w:val="00994186"/>
    <w:rsid w:val="00994802"/>
    <w:rsid w:val="00994DE8"/>
    <w:rsid w:val="00994EA6"/>
    <w:rsid w:val="00995723"/>
    <w:rsid w:val="00995828"/>
    <w:rsid w:val="00996AAF"/>
    <w:rsid w:val="0099721E"/>
    <w:rsid w:val="00997DC9"/>
    <w:rsid w:val="009A0BDB"/>
    <w:rsid w:val="009A17A3"/>
    <w:rsid w:val="009A1A2C"/>
    <w:rsid w:val="009A1E06"/>
    <w:rsid w:val="009A22D1"/>
    <w:rsid w:val="009A2596"/>
    <w:rsid w:val="009A2DE6"/>
    <w:rsid w:val="009A2F32"/>
    <w:rsid w:val="009A3551"/>
    <w:rsid w:val="009A3C04"/>
    <w:rsid w:val="009A3CFC"/>
    <w:rsid w:val="009A3D84"/>
    <w:rsid w:val="009A47D7"/>
    <w:rsid w:val="009A4E9F"/>
    <w:rsid w:val="009A562D"/>
    <w:rsid w:val="009A5C98"/>
    <w:rsid w:val="009A665D"/>
    <w:rsid w:val="009A69F6"/>
    <w:rsid w:val="009A6A04"/>
    <w:rsid w:val="009A769E"/>
    <w:rsid w:val="009A7724"/>
    <w:rsid w:val="009A7964"/>
    <w:rsid w:val="009A7AB0"/>
    <w:rsid w:val="009B0235"/>
    <w:rsid w:val="009B05E5"/>
    <w:rsid w:val="009B08FA"/>
    <w:rsid w:val="009B16D6"/>
    <w:rsid w:val="009B19DC"/>
    <w:rsid w:val="009B2336"/>
    <w:rsid w:val="009B24A0"/>
    <w:rsid w:val="009B2556"/>
    <w:rsid w:val="009B2E53"/>
    <w:rsid w:val="009B30AC"/>
    <w:rsid w:val="009B464F"/>
    <w:rsid w:val="009B55C8"/>
    <w:rsid w:val="009B5E98"/>
    <w:rsid w:val="009B6142"/>
    <w:rsid w:val="009B664F"/>
    <w:rsid w:val="009B691C"/>
    <w:rsid w:val="009B6AE6"/>
    <w:rsid w:val="009B77A4"/>
    <w:rsid w:val="009B7E9C"/>
    <w:rsid w:val="009B7F42"/>
    <w:rsid w:val="009C078B"/>
    <w:rsid w:val="009C1226"/>
    <w:rsid w:val="009C1516"/>
    <w:rsid w:val="009C17D8"/>
    <w:rsid w:val="009C26AC"/>
    <w:rsid w:val="009C3064"/>
    <w:rsid w:val="009C31E1"/>
    <w:rsid w:val="009C4196"/>
    <w:rsid w:val="009C41F6"/>
    <w:rsid w:val="009C4DC5"/>
    <w:rsid w:val="009C4F28"/>
    <w:rsid w:val="009C4F54"/>
    <w:rsid w:val="009C4F95"/>
    <w:rsid w:val="009C5C3E"/>
    <w:rsid w:val="009C6371"/>
    <w:rsid w:val="009C6776"/>
    <w:rsid w:val="009C686E"/>
    <w:rsid w:val="009C68AF"/>
    <w:rsid w:val="009C73B0"/>
    <w:rsid w:val="009C784C"/>
    <w:rsid w:val="009C787F"/>
    <w:rsid w:val="009C7C74"/>
    <w:rsid w:val="009D0A11"/>
    <w:rsid w:val="009D0DE9"/>
    <w:rsid w:val="009D189C"/>
    <w:rsid w:val="009D2722"/>
    <w:rsid w:val="009D2EEE"/>
    <w:rsid w:val="009D2EF6"/>
    <w:rsid w:val="009D304E"/>
    <w:rsid w:val="009D3730"/>
    <w:rsid w:val="009D3FD7"/>
    <w:rsid w:val="009D4562"/>
    <w:rsid w:val="009D497E"/>
    <w:rsid w:val="009D7822"/>
    <w:rsid w:val="009E008D"/>
    <w:rsid w:val="009E0126"/>
    <w:rsid w:val="009E02E1"/>
    <w:rsid w:val="009E0332"/>
    <w:rsid w:val="009E0457"/>
    <w:rsid w:val="009E0701"/>
    <w:rsid w:val="009E0B2C"/>
    <w:rsid w:val="009E0E9E"/>
    <w:rsid w:val="009E16BD"/>
    <w:rsid w:val="009E1C7F"/>
    <w:rsid w:val="009E1D83"/>
    <w:rsid w:val="009E25CB"/>
    <w:rsid w:val="009E2CEA"/>
    <w:rsid w:val="009E2E13"/>
    <w:rsid w:val="009E33A7"/>
    <w:rsid w:val="009E4239"/>
    <w:rsid w:val="009E48E1"/>
    <w:rsid w:val="009E4D44"/>
    <w:rsid w:val="009E5CA9"/>
    <w:rsid w:val="009E5F41"/>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B63"/>
    <w:rsid w:val="009F3660"/>
    <w:rsid w:val="009F3CAD"/>
    <w:rsid w:val="009F4683"/>
    <w:rsid w:val="009F5015"/>
    <w:rsid w:val="009F536F"/>
    <w:rsid w:val="009F6406"/>
    <w:rsid w:val="009F6653"/>
    <w:rsid w:val="009F6B5B"/>
    <w:rsid w:val="009F6D34"/>
    <w:rsid w:val="009F7982"/>
    <w:rsid w:val="00A00195"/>
    <w:rsid w:val="00A0084B"/>
    <w:rsid w:val="00A0183D"/>
    <w:rsid w:val="00A01D48"/>
    <w:rsid w:val="00A024DD"/>
    <w:rsid w:val="00A02BC9"/>
    <w:rsid w:val="00A0344C"/>
    <w:rsid w:val="00A036B8"/>
    <w:rsid w:val="00A04976"/>
    <w:rsid w:val="00A05145"/>
    <w:rsid w:val="00A05A07"/>
    <w:rsid w:val="00A05E37"/>
    <w:rsid w:val="00A07398"/>
    <w:rsid w:val="00A07843"/>
    <w:rsid w:val="00A07E94"/>
    <w:rsid w:val="00A10225"/>
    <w:rsid w:val="00A109BD"/>
    <w:rsid w:val="00A1109F"/>
    <w:rsid w:val="00A1113B"/>
    <w:rsid w:val="00A11428"/>
    <w:rsid w:val="00A1148D"/>
    <w:rsid w:val="00A119E9"/>
    <w:rsid w:val="00A11BF0"/>
    <w:rsid w:val="00A124C3"/>
    <w:rsid w:val="00A12E0A"/>
    <w:rsid w:val="00A130BC"/>
    <w:rsid w:val="00A13A9C"/>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C0A"/>
    <w:rsid w:val="00A210CF"/>
    <w:rsid w:val="00A21EAA"/>
    <w:rsid w:val="00A221B0"/>
    <w:rsid w:val="00A22658"/>
    <w:rsid w:val="00A22E0E"/>
    <w:rsid w:val="00A244DC"/>
    <w:rsid w:val="00A24C0F"/>
    <w:rsid w:val="00A24DCC"/>
    <w:rsid w:val="00A25881"/>
    <w:rsid w:val="00A25BEE"/>
    <w:rsid w:val="00A264E0"/>
    <w:rsid w:val="00A2678D"/>
    <w:rsid w:val="00A27B40"/>
    <w:rsid w:val="00A3028C"/>
    <w:rsid w:val="00A312B6"/>
    <w:rsid w:val="00A31665"/>
    <w:rsid w:val="00A31B46"/>
    <w:rsid w:val="00A32934"/>
    <w:rsid w:val="00A331C2"/>
    <w:rsid w:val="00A337C4"/>
    <w:rsid w:val="00A3500D"/>
    <w:rsid w:val="00A353A5"/>
    <w:rsid w:val="00A35558"/>
    <w:rsid w:val="00A35A9F"/>
    <w:rsid w:val="00A35C4B"/>
    <w:rsid w:val="00A364BF"/>
    <w:rsid w:val="00A36526"/>
    <w:rsid w:val="00A369D8"/>
    <w:rsid w:val="00A37183"/>
    <w:rsid w:val="00A3718E"/>
    <w:rsid w:val="00A37474"/>
    <w:rsid w:val="00A4031E"/>
    <w:rsid w:val="00A4056E"/>
    <w:rsid w:val="00A416AB"/>
    <w:rsid w:val="00A41CB6"/>
    <w:rsid w:val="00A43CA1"/>
    <w:rsid w:val="00A43D4B"/>
    <w:rsid w:val="00A440DF"/>
    <w:rsid w:val="00A4550F"/>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346"/>
    <w:rsid w:val="00A523D7"/>
    <w:rsid w:val="00A5370B"/>
    <w:rsid w:val="00A54307"/>
    <w:rsid w:val="00A54BC8"/>
    <w:rsid w:val="00A54D8A"/>
    <w:rsid w:val="00A56AB5"/>
    <w:rsid w:val="00A5754E"/>
    <w:rsid w:val="00A60558"/>
    <w:rsid w:val="00A60CFA"/>
    <w:rsid w:val="00A6102A"/>
    <w:rsid w:val="00A61427"/>
    <w:rsid w:val="00A61B1D"/>
    <w:rsid w:val="00A61FB9"/>
    <w:rsid w:val="00A6237E"/>
    <w:rsid w:val="00A628DF"/>
    <w:rsid w:val="00A62AA3"/>
    <w:rsid w:val="00A6364A"/>
    <w:rsid w:val="00A642A5"/>
    <w:rsid w:val="00A6444D"/>
    <w:rsid w:val="00A644CB"/>
    <w:rsid w:val="00A65BB4"/>
    <w:rsid w:val="00A662E6"/>
    <w:rsid w:val="00A668D9"/>
    <w:rsid w:val="00A6720D"/>
    <w:rsid w:val="00A67F4F"/>
    <w:rsid w:val="00A706AB"/>
    <w:rsid w:val="00A7167C"/>
    <w:rsid w:val="00A7169C"/>
    <w:rsid w:val="00A719C9"/>
    <w:rsid w:val="00A7252F"/>
    <w:rsid w:val="00A7333A"/>
    <w:rsid w:val="00A733E9"/>
    <w:rsid w:val="00A737E8"/>
    <w:rsid w:val="00A73A7F"/>
    <w:rsid w:val="00A73B55"/>
    <w:rsid w:val="00A740F0"/>
    <w:rsid w:val="00A748AA"/>
    <w:rsid w:val="00A74A77"/>
    <w:rsid w:val="00A74A97"/>
    <w:rsid w:val="00A74CE5"/>
    <w:rsid w:val="00A75010"/>
    <w:rsid w:val="00A75481"/>
    <w:rsid w:val="00A757FF"/>
    <w:rsid w:val="00A7582A"/>
    <w:rsid w:val="00A75FA5"/>
    <w:rsid w:val="00A76826"/>
    <w:rsid w:val="00A800A3"/>
    <w:rsid w:val="00A806B4"/>
    <w:rsid w:val="00A812EF"/>
    <w:rsid w:val="00A8154E"/>
    <w:rsid w:val="00A81574"/>
    <w:rsid w:val="00A81E06"/>
    <w:rsid w:val="00A81EE5"/>
    <w:rsid w:val="00A82B06"/>
    <w:rsid w:val="00A834CA"/>
    <w:rsid w:val="00A838C9"/>
    <w:rsid w:val="00A839C0"/>
    <w:rsid w:val="00A854E0"/>
    <w:rsid w:val="00A864E7"/>
    <w:rsid w:val="00A86C3B"/>
    <w:rsid w:val="00A870DC"/>
    <w:rsid w:val="00A87DAA"/>
    <w:rsid w:val="00A906FC"/>
    <w:rsid w:val="00A90846"/>
    <w:rsid w:val="00A90CC3"/>
    <w:rsid w:val="00A90F1F"/>
    <w:rsid w:val="00A91128"/>
    <w:rsid w:val="00A912BD"/>
    <w:rsid w:val="00A912D1"/>
    <w:rsid w:val="00A9136A"/>
    <w:rsid w:val="00A91579"/>
    <w:rsid w:val="00A92369"/>
    <w:rsid w:val="00A92C49"/>
    <w:rsid w:val="00A92FF4"/>
    <w:rsid w:val="00A93034"/>
    <w:rsid w:val="00A93316"/>
    <w:rsid w:val="00A9399D"/>
    <w:rsid w:val="00A93F73"/>
    <w:rsid w:val="00A944E0"/>
    <w:rsid w:val="00A9536E"/>
    <w:rsid w:val="00A95602"/>
    <w:rsid w:val="00A95D62"/>
    <w:rsid w:val="00A961C4"/>
    <w:rsid w:val="00A9622A"/>
    <w:rsid w:val="00A9657E"/>
    <w:rsid w:val="00A96765"/>
    <w:rsid w:val="00A968B8"/>
    <w:rsid w:val="00A972AF"/>
    <w:rsid w:val="00A976E2"/>
    <w:rsid w:val="00A97C49"/>
    <w:rsid w:val="00AA017C"/>
    <w:rsid w:val="00AA0910"/>
    <w:rsid w:val="00AA0C31"/>
    <w:rsid w:val="00AA1839"/>
    <w:rsid w:val="00AA1A65"/>
    <w:rsid w:val="00AA217A"/>
    <w:rsid w:val="00AA265C"/>
    <w:rsid w:val="00AA2981"/>
    <w:rsid w:val="00AA3069"/>
    <w:rsid w:val="00AA307E"/>
    <w:rsid w:val="00AA384A"/>
    <w:rsid w:val="00AA42DD"/>
    <w:rsid w:val="00AA45EA"/>
    <w:rsid w:val="00AA4840"/>
    <w:rsid w:val="00AA4970"/>
    <w:rsid w:val="00AA4DF6"/>
    <w:rsid w:val="00AA5B9D"/>
    <w:rsid w:val="00AA5EF4"/>
    <w:rsid w:val="00AA6137"/>
    <w:rsid w:val="00AA7170"/>
    <w:rsid w:val="00AB07DD"/>
    <w:rsid w:val="00AB0E34"/>
    <w:rsid w:val="00AB1C49"/>
    <w:rsid w:val="00AB1F2D"/>
    <w:rsid w:val="00AB220B"/>
    <w:rsid w:val="00AB254F"/>
    <w:rsid w:val="00AB3394"/>
    <w:rsid w:val="00AB3E35"/>
    <w:rsid w:val="00AB4231"/>
    <w:rsid w:val="00AB504D"/>
    <w:rsid w:val="00AB5A32"/>
    <w:rsid w:val="00AB5EBF"/>
    <w:rsid w:val="00AB60AB"/>
    <w:rsid w:val="00AB6ECE"/>
    <w:rsid w:val="00AB6EFB"/>
    <w:rsid w:val="00AB7DAE"/>
    <w:rsid w:val="00AC033A"/>
    <w:rsid w:val="00AC094C"/>
    <w:rsid w:val="00AC10E1"/>
    <w:rsid w:val="00AC1425"/>
    <w:rsid w:val="00AC2240"/>
    <w:rsid w:val="00AC2A7F"/>
    <w:rsid w:val="00AC2F4C"/>
    <w:rsid w:val="00AC321C"/>
    <w:rsid w:val="00AC3EEE"/>
    <w:rsid w:val="00AC4581"/>
    <w:rsid w:val="00AC4F2A"/>
    <w:rsid w:val="00AC5DE4"/>
    <w:rsid w:val="00AC6986"/>
    <w:rsid w:val="00AC6AB4"/>
    <w:rsid w:val="00AC6EFE"/>
    <w:rsid w:val="00AC6FB7"/>
    <w:rsid w:val="00AC7152"/>
    <w:rsid w:val="00AD0519"/>
    <w:rsid w:val="00AD0B7B"/>
    <w:rsid w:val="00AD0F3B"/>
    <w:rsid w:val="00AD11BC"/>
    <w:rsid w:val="00AD1463"/>
    <w:rsid w:val="00AD1D0F"/>
    <w:rsid w:val="00AD1DCD"/>
    <w:rsid w:val="00AD1EB5"/>
    <w:rsid w:val="00AD1F18"/>
    <w:rsid w:val="00AD1F3D"/>
    <w:rsid w:val="00AD1FEA"/>
    <w:rsid w:val="00AD209F"/>
    <w:rsid w:val="00AD2489"/>
    <w:rsid w:val="00AD24D8"/>
    <w:rsid w:val="00AD27FC"/>
    <w:rsid w:val="00AD2C1F"/>
    <w:rsid w:val="00AD3513"/>
    <w:rsid w:val="00AD38B8"/>
    <w:rsid w:val="00AD3E8E"/>
    <w:rsid w:val="00AD408E"/>
    <w:rsid w:val="00AD4582"/>
    <w:rsid w:val="00AD4694"/>
    <w:rsid w:val="00AD48B8"/>
    <w:rsid w:val="00AD5224"/>
    <w:rsid w:val="00AD579E"/>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A4D"/>
    <w:rsid w:val="00AE3B50"/>
    <w:rsid w:val="00AE3E94"/>
    <w:rsid w:val="00AE44B4"/>
    <w:rsid w:val="00AE48EE"/>
    <w:rsid w:val="00AE4B33"/>
    <w:rsid w:val="00AE4EF3"/>
    <w:rsid w:val="00AE5C81"/>
    <w:rsid w:val="00AE64D9"/>
    <w:rsid w:val="00AE65B1"/>
    <w:rsid w:val="00AE67D3"/>
    <w:rsid w:val="00AE6D03"/>
    <w:rsid w:val="00AE6DAB"/>
    <w:rsid w:val="00AE745F"/>
    <w:rsid w:val="00AF046E"/>
    <w:rsid w:val="00AF076A"/>
    <w:rsid w:val="00AF08C4"/>
    <w:rsid w:val="00AF0EBD"/>
    <w:rsid w:val="00AF1195"/>
    <w:rsid w:val="00AF1ADF"/>
    <w:rsid w:val="00AF1C62"/>
    <w:rsid w:val="00AF1D96"/>
    <w:rsid w:val="00AF2963"/>
    <w:rsid w:val="00AF2AE1"/>
    <w:rsid w:val="00AF2FDA"/>
    <w:rsid w:val="00AF33D9"/>
    <w:rsid w:val="00AF399C"/>
    <w:rsid w:val="00AF39EE"/>
    <w:rsid w:val="00AF3B72"/>
    <w:rsid w:val="00AF412B"/>
    <w:rsid w:val="00AF4536"/>
    <w:rsid w:val="00AF4BB0"/>
    <w:rsid w:val="00AF4D17"/>
    <w:rsid w:val="00AF59CE"/>
    <w:rsid w:val="00AF5E97"/>
    <w:rsid w:val="00AF5F7B"/>
    <w:rsid w:val="00AF60CF"/>
    <w:rsid w:val="00AF6886"/>
    <w:rsid w:val="00AF69B5"/>
    <w:rsid w:val="00AF6AA7"/>
    <w:rsid w:val="00AF6F15"/>
    <w:rsid w:val="00AF7047"/>
    <w:rsid w:val="00AF78BF"/>
    <w:rsid w:val="00AF7C88"/>
    <w:rsid w:val="00AF7CCF"/>
    <w:rsid w:val="00AF7E9B"/>
    <w:rsid w:val="00B009F4"/>
    <w:rsid w:val="00B01FAB"/>
    <w:rsid w:val="00B029BD"/>
    <w:rsid w:val="00B02E88"/>
    <w:rsid w:val="00B03313"/>
    <w:rsid w:val="00B034B8"/>
    <w:rsid w:val="00B046EE"/>
    <w:rsid w:val="00B05292"/>
    <w:rsid w:val="00B0550A"/>
    <w:rsid w:val="00B05F15"/>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E84"/>
    <w:rsid w:val="00B13252"/>
    <w:rsid w:val="00B1326C"/>
    <w:rsid w:val="00B13476"/>
    <w:rsid w:val="00B13615"/>
    <w:rsid w:val="00B13A55"/>
    <w:rsid w:val="00B13C7E"/>
    <w:rsid w:val="00B13E67"/>
    <w:rsid w:val="00B13F9F"/>
    <w:rsid w:val="00B146D3"/>
    <w:rsid w:val="00B14888"/>
    <w:rsid w:val="00B1536E"/>
    <w:rsid w:val="00B1623A"/>
    <w:rsid w:val="00B16D85"/>
    <w:rsid w:val="00B173DE"/>
    <w:rsid w:val="00B173E2"/>
    <w:rsid w:val="00B179C5"/>
    <w:rsid w:val="00B20240"/>
    <w:rsid w:val="00B20492"/>
    <w:rsid w:val="00B2098C"/>
    <w:rsid w:val="00B20B54"/>
    <w:rsid w:val="00B21801"/>
    <w:rsid w:val="00B21B57"/>
    <w:rsid w:val="00B21E20"/>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B2"/>
    <w:rsid w:val="00B356CA"/>
    <w:rsid w:val="00B359F8"/>
    <w:rsid w:val="00B37279"/>
    <w:rsid w:val="00B37657"/>
    <w:rsid w:val="00B37E87"/>
    <w:rsid w:val="00B408B9"/>
    <w:rsid w:val="00B40CF6"/>
    <w:rsid w:val="00B41123"/>
    <w:rsid w:val="00B4155A"/>
    <w:rsid w:val="00B41DDF"/>
    <w:rsid w:val="00B4208C"/>
    <w:rsid w:val="00B437D5"/>
    <w:rsid w:val="00B43842"/>
    <w:rsid w:val="00B439E4"/>
    <w:rsid w:val="00B43A87"/>
    <w:rsid w:val="00B44803"/>
    <w:rsid w:val="00B44FE2"/>
    <w:rsid w:val="00B45B10"/>
    <w:rsid w:val="00B46600"/>
    <w:rsid w:val="00B47DB4"/>
    <w:rsid w:val="00B50244"/>
    <w:rsid w:val="00B51583"/>
    <w:rsid w:val="00B51787"/>
    <w:rsid w:val="00B518D7"/>
    <w:rsid w:val="00B52002"/>
    <w:rsid w:val="00B52068"/>
    <w:rsid w:val="00B5263B"/>
    <w:rsid w:val="00B52738"/>
    <w:rsid w:val="00B52856"/>
    <w:rsid w:val="00B52873"/>
    <w:rsid w:val="00B5297B"/>
    <w:rsid w:val="00B52C28"/>
    <w:rsid w:val="00B533E2"/>
    <w:rsid w:val="00B5395C"/>
    <w:rsid w:val="00B53DC8"/>
    <w:rsid w:val="00B53DFB"/>
    <w:rsid w:val="00B5452B"/>
    <w:rsid w:val="00B54AB1"/>
    <w:rsid w:val="00B55165"/>
    <w:rsid w:val="00B55ACB"/>
    <w:rsid w:val="00B55BD1"/>
    <w:rsid w:val="00B56056"/>
    <w:rsid w:val="00B562B2"/>
    <w:rsid w:val="00B5717B"/>
    <w:rsid w:val="00B57F6E"/>
    <w:rsid w:val="00B60315"/>
    <w:rsid w:val="00B60649"/>
    <w:rsid w:val="00B61B1E"/>
    <w:rsid w:val="00B61D75"/>
    <w:rsid w:val="00B62745"/>
    <w:rsid w:val="00B6277A"/>
    <w:rsid w:val="00B62BB2"/>
    <w:rsid w:val="00B62D48"/>
    <w:rsid w:val="00B62E5E"/>
    <w:rsid w:val="00B63048"/>
    <w:rsid w:val="00B6312B"/>
    <w:rsid w:val="00B63AF8"/>
    <w:rsid w:val="00B63E50"/>
    <w:rsid w:val="00B6408B"/>
    <w:rsid w:val="00B640A3"/>
    <w:rsid w:val="00B648E1"/>
    <w:rsid w:val="00B648F6"/>
    <w:rsid w:val="00B64F1F"/>
    <w:rsid w:val="00B65777"/>
    <w:rsid w:val="00B65ED8"/>
    <w:rsid w:val="00B66D1F"/>
    <w:rsid w:val="00B67660"/>
    <w:rsid w:val="00B67FA6"/>
    <w:rsid w:val="00B7063F"/>
    <w:rsid w:val="00B707E9"/>
    <w:rsid w:val="00B70B59"/>
    <w:rsid w:val="00B7179C"/>
    <w:rsid w:val="00B71B28"/>
    <w:rsid w:val="00B71FC9"/>
    <w:rsid w:val="00B72462"/>
    <w:rsid w:val="00B727EC"/>
    <w:rsid w:val="00B73BDE"/>
    <w:rsid w:val="00B73D5D"/>
    <w:rsid w:val="00B7486D"/>
    <w:rsid w:val="00B7498A"/>
    <w:rsid w:val="00B749CA"/>
    <w:rsid w:val="00B7552D"/>
    <w:rsid w:val="00B756A8"/>
    <w:rsid w:val="00B762AD"/>
    <w:rsid w:val="00B76669"/>
    <w:rsid w:val="00B76CC3"/>
    <w:rsid w:val="00B76D74"/>
    <w:rsid w:val="00B76E99"/>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3C21"/>
    <w:rsid w:val="00B83ECF"/>
    <w:rsid w:val="00B84B1C"/>
    <w:rsid w:val="00B8556D"/>
    <w:rsid w:val="00B861AD"/>
    <w:rsid w:val="00B869F7"/>
    <w:rsid w:val="00B90074"/>
    <w:rsid w:val="00B902A5"/>
    <w:rsid w:val="00B90587"/>
    <w:rsid w:val="00B90592"/>
    <w:rsid w:val="00B909BB"/>
    <w:rsid w:val="00B914CE"/>
    <w:rsid w:val="00B91666"/>
    <w:rsid w:val="00B9237F"/>
    <w:rsid w:val="00B92626"/>
    <w:rsid w:val="00B92CFF"/>
    <w:rsid w:val="00B93312"/>
    <w:rsid w:val="00B93857"/>
    <w:rsid w:val="00B93DCE"/>
    <w:rsid w:val="00B93F91"/>
    <w:rsid w:val="00B9433C"/>
    <w:rsid w:val="00B94B35"/>
    <w:rsid w:val="00B94B6A"/>
    <w:rsid w:val="00B955E9"/>
    <w:rsid w:val="00B97B25"/>
    <w:rsid w:val="00B97E38"/>
    <w:rsid w:val="00BA0EF4"/>
    <w:rsid w:val="00BA1980"/>
    <w:rsid w:val="00BA200F"/>
    <w:rsid w:val="00BA22F0"/>
    <w:rsid w:val="00BA24E0"/>
    <w:rsid w:val="00BA296F"/>
    <w:rsid w:val="00BA33A4"/>
    <w:rsid w:val="00BA3692"/>
    <w:rsid w:val="00BA3B5C"/>
    <w:rsid w:val="00BA40DA"/>
    <w:rsid w:val="00BA45D4"/>
    <w:rsid w:val="00BA4712"/>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A3D"/>
    <w:rsid w:val="00BB5BBD"/>
    <w:rsid w:val="00BB5D6F"/>
    <w:rsid w:val="00BB656C"/>
    <w:rsid w:val="00BB68EF"/>
    <w:rsid w:val="00BB72A0"/>
    <w:rsid w:val="00BB79B7"/>
    <w:rsid w:val="00BC016B"/>
    <w:rsid w:val="00BC0995"/>
    <w:rsid w:val="00BC0A73"/>
    <w:rsid w:val="00BC1364"/>
    <w:rsid w:val="00BC28ED"/>
    <w:rsid w:val="00BC3242"/>
    <w:rsid w:val="00BC391E"/>
    <w:rsid w:val="00BC3C5D"/>
    <w:rsid w:val="00BC456E"/>
    <w:rsid w:val="00BC4712"/>
    <w:rsid w:val="00BC4938"/>
    <w:rsid w:val="00BC4D42"/>
    <w:rsid w:val="00BC6516"/>
    <w:rsid w:val="00BC66E3"/>
    <w:rsid w:val="00BC690E"/>
    <w:rsid w:val="00BC6D1B"/>
    <w:rsid w:val="00BC73B7"/>
    <w:rsid w:val="00BC7AD7"/>
    <w:rsid w:val="00BC7B06"/>
    <w:rsid w:val="00BC7D57"/>
    <w:rsid w:val="00BD03FB"/>
    <w:rsid w:val="00BD0EA7"/>
    <w:rsid w:val="00BD134E"/>
    <w:rsid w:val="00BD1479"/>
    <w:rsid w:val="00BD18AC"/>
    <w:rsid w:val="00BD1DF4"/>
    <w:rsid w:val="00BD23CE"/>
    <w:rsid w:val="00BD2515"/>
    <w:rsid w:val="00BD2CA1"/>
    <w:rsid w:val="00BD2E7F"/>
    <w:rsid w:val="00BD35EF"/>
    <w:rsid w:val="00BD36E9"/>
    <w:rsid w:val="00BD36EB"/>
    <w:rsid w:val="00BD39D4"/>
    <w:rsid w:val="00BD3A20"/>
    <w:rsid w:val="00BD3B82"/>
    <w:rsid w:val="00BD40DA"/>
    <w:rsid w:val="00BD478B"/>
    <w:rsid w:val="00BD5004"/>
    <w:rsid w:val="00BD5199"/>
    <w:rsid w:val="00BD55DC"/>
    <w:rsid w:val="00BD5EF5"/>
    <w:rsid w:val="00BD678E"/>
    <w:rsid w:val="00BD6886"/>
    <w:rsid w:val="00BD7009"/>
    <w:rsid w:val="00BD71B0"/>
    <w:rsid w:val="00BD7620"/>
    <w:rsid w:val="00BD7728"/>
    <w:rsid w:val="00BD786B"/>
    <w:rsid w:val="00BE0903"/>
    <w:rsid w:val="00BE0A9A"/>
    <w:rsid w:val="00BE185C"/>
    <w:rsid w:val="00BE1A9F"/>
    <w:rsid w:val="00BE216A"/>
    <w:rsid w:val="00BE21C9"/>
    <w:rsid w:val="00BE4D25"/>
    <w:rsid w:val="00BE4DA4"/>
    <w:rsid w:val="00BE5673"/>
    <w:rsid w:val="00BE57D7"/>
    <w:rsid w:val="00BE5CAB"/>
    <w:rsid w:val="00BE61FB"/>
    <w:rsid w:val="00BE63F7"/>
    <w:rsid w:val="00BE678E"/>
    <w:rsid w:val="00BE6C4A"/>
    <w:rsid w:val="00BE6E98"/>
    <w:rsid w:val="00BF04BE"/>
    <w:rsid w:val="00BF05CF"/>
    <w:rsid w:val="00BF062B"/>
    <w:rsid w:val="00BF1B44"/>
    <w:rsid w:val="00BF1F5A"/>
    <w:rsid w:val="00BF2766"/>
    <w:rsid w:val="00BF291E"/>
    <w:rsid w:val="00BF3437"/>
    <w:rsid w:val="00BF39E2"/>
    <w:rsid w:val="00BF3C06"/>
    <w:rsid w:val="00BF3EC1"/>
    <w:rsid w:val="00BF4D2C"/>
    <w:rsid w:val="00BF5D7A"/>
    <w:rsid w:val="00BF5E41"/>
    <w:rsid w:val="00BF6205"/>
    <w:rsid w:val="00BF6EC2"/>
    <w:rsid w:val="00BF7DBC"/>
    <w:rsid w:val="00C00260"/>
    <w:rsid w:val="00C002CD"/>
    <w:rsid w:val="00C0066B"/>
    <w:rsid w:val="00C0079D"/>
    <w:rsid w:val="00C00857"/>
    <w:rsid w:val="00C0092E"/>
    <w:rsid w:val="00C00991"/>
    <w:rsid w:val="00C00ED8"/>
    <w:rsid w:val="00C0116A"/>
    <w:rsid w:val="00C02346"/>
    <w:rsid w:val="00C02358"/>
    <w:rsid w:val="00C0343F"/>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1059C"/>
    <w:rsid w:val="00C10B5C"/>
    <w:rsid w:val="00C10CA7"/>
    <w:rsid w:val="00C10EA2"/>
    <w:rsid w:val="00C114B2"/>
    <w:rsid w:val="00C117E2"/>
    <w:rsid w:val="00C12616"/>
    <w:rsid w:val="00C128D3"/>
    <w:rsid w:val="00C12B62"/>
    <w:rsid w:val="00C12E6E"/>
    <w:rsid w:val="00C12FF6"/>
    <w:rsid w:val="00C131A7"/>
    <w:rsid w:val="00C14222"/>
    <w:rsid w:val="00C14292"/>
    <w:rsid w:val="00C143AD"/>
    <w:rsid w:val="00C144DC"/>
    <w:rsid w:val="00C14A90"/>
    <w:rsid w:val="00C14B67"/>
    <w:rsid w:val="00C14C64"/>
    <w:rsid w:val="00C15A92"/>
    <w:rsid w:val="00C1688B"/>
    <w:rsid w:val="00C16963"/>
    <w:rsid w:val="00C173EB"/>
    <w:rsid w:val="00C1772F"/>
    <w:rsid w:val="00C17D33"/>
    <w:rsid w:val="00C17F6D"/>
    <w:rsid w:val="00C2061C"/>
    <w:rsid w:val="00C20812"/>
    <w:rsid w:val="00C208E3"/>
    <w:rsid w:val="00C20F37"/>
    <w:rsid w:val="00C216CF"/>
    <w:rsid w:val="00C218CB"/>
    <w:rsid w:val="00C21B9A"/>
    <w:rsid w:val="00C21D02"/>
    <w:rsid w:val="00C22EC3"/>
    <w:rsid w:val="00C24036"/>
    <w:rsid w:val="00C248CE"/>
    <w:rsid w:val="00C24DDC"/>
    <w:rsid w:val="00C2512E"/>
    <w:rsid w:val="00C25F77"/>
    <w:rsid w:val="00C263A0"/>
    <w:rsid w:val="00C26840"/>
    <w:rsid w:val="00C27171"/>
    <w:rsid w:val="00C27961"/>
    <w:rsid w:val="00C30030"/>
    <w:rsid w:val="00C30202"/>
    <w:rsid w:val="00C30313"/>
    <w:rsid w:val="00C30F1F"/>
    <w:rsid w:val="00C31A66"/>
    <w:rsid w:val="00C32110"/>
    <w:rsid w:val="00C32521"/>
    <w:rsid w:val="00C33195"/>
    <w:rsid w:val="00C344C1"/>
    <w:rsid w:val="00C3466F"/>
    <w:rsid w:val="00C34674"/>
    <w:rsid w:val="00C3490C"/>
    <w:rsid w:val="00C356D2"/>
    <w:rsid w:val="00C3681A"/>
    <w:rsid w:val="00C37A47"/>
    <w:rsid w:val="00C40239"/>
    <w:rsid w:val="00C40702"/>
    <w:rsid w:val="00C419BC"/>
    <w:rsid w:val="00C42924"/>
    <w:rsid w:val="00C439FC"/>
    <w:rsid w:val="00C43EC0"/>
    <w:rsid w:val="00C43F79"/>
    <w:rsid w:val="00C446D9"/>
    <w:rsid w:val="00C45512"/>
    <w:rsid w:val="00C4578D"/>
    <w:rsid w:val="00C46693"/>
    <w:rsid w:val="00C46A11"/>
    <w:rsid w:val="00C47162"/>
    <w:rsid w:val="00C4784B"/>
    <w:rsid w:val="00C47F0B"/>
    <w:rsid w:val="00C519BB"/>
    <w:rsid w:val="00C519CA"/>
    <w:rsid w:val="00C520CF"/>
    <w:rsid w:val="00C521F2"/>
    <w:rsid w:val="00C5262E"/>
    <w:rsid w:val="00C52BFA"/>
    <w:rsid w:val="00C53D1D"/>
    <w:rsid w:val="00C53DE3"/>
    <w:rsid w:val="00C53DF7"/>
    <w:rsid w:val="00C5403A"/>
    <w:rsid w:val="00C5419A"/>
    <w:rsid w:val="00C546D7"/>
    <w:rsid w:val="00C54AC0"/>
    <w:rsid w:val="00C55108"/>
    <w:rsid w:val="00C557E4"/>
    <w:rsid w:val="00C55AA1"/>
    <w:rsid w:val="00C55B8F"/>
    <w:rsid w:val="00C55C35"/>
    <w:rsid w:val="00C56354"/>
    <w:rsid w:val="00C56831"/>
    <w:rsid w:val="00C56974"/>
    <w:rsid w:val="00C5733D"/>
    <w:rsid w:val="00C57635"/>
    <w:rsid w:val="00C57F6E"/>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CC3"/>
    <w:rsid w:val="00C656B3"/>
    <w:rsid w:val="00C65BC2"/>
    <w:rsid w:val="00C65FBC"/>
    <w:rsid w:val="00C660D3"/>
    <w:rsid w:val="00C67CAE"/>
    <w:rsid w:val="00C67E53"/>
    <w:rsid w:val="00C7047A"/>
    <w:rsid w:val="00C704F6"/>
    <w:rsid w:val="00C706B1"/>
    <w:rsid w:val="00C70A50"/>
    <w:rsid w:val="00C70B82"/>
    <w:rsid w:val="00C70DED"/>
    <w:rsid w:val="00C71096"/>
    <w:rsid w:val="00C71170"/>
    <w:rsid w:val="00C71319"/>
    <w:rsid w:val="00C7169B"/>
    <w:rsid w:val="00C71CD9"/>
    <w:rsid w:val="00C7200E"/>
    <w:rsid w:val="00C7212F"/>
    <w:rsid w:val="00C728F4"/>
    <w:rsid w:val="00C72AC6"/>
    <w:rsid w:val="00C737D2"/>
    <w:rsid w:val="00C73EFB"/>
    <w:rsid w:val="00C73F9A"/>
    <w:rsid w:val="00C741B8"/>
    <w:rsid w:val="00C749D2"/>
    <w:rsid w:val="00C754C4"/>
    <w:rsid w:val="00C756CC"/>
    <w:rsid w:val="00C75827"/>
    <w:rsid w:val="00C7605D"/>
    <w:rsid w:val="00C765B1"/>
    <w:rsid w:val="00C774DE"/>
    <w:rsid w:val="00C7777D"/>
    <w:rsid w:val="00C80059"/>
    <w:rsid w:val="00C8005F"/>
    <w:rsid w:val="00C8012B"/>
    <w:rsid w:val="00C803A4"/>
    <w:rsid w:val="00C809F6"/>
    <w:rsid w:val="00C80A3B"/>
    <w:rsid w:val="00C80C54"/>
    <w:rsid w:val="00C80C68"/>
    <w:rsid w:val="00C80D3D"/>
    <w:rsid w:val="00C817B9"/>
    <w:rsid w:val="00C81F2A"/>
    <w:rsid w:val="00C82156"/>
    <w:rsid w:val="00C82D5E"/>
    <w:rsid w:val="00C8321E"/>
    <w:rsid w:val="00C83458"/>
    <w:rsid w:val="00C83D5A"/>
    <w:rsid w:val="00C83DD1"/>
    <w:rsid w:val="00C842AD"/>
    <w:rsid w:val="00C8436E"/>
    <w:rsid w:val="00C8494A"/>
    <w:rsid w:val="00C84F80"/>
    <w:rsid w:val="00C8563B"/>
    <w:rsid w:val="00C85BF3"/>
    <w:rsid w:val="00C85F7D"/>
    <w:rsid w:val="00C86851"/>
    <w:rsid w:val="00C86E95"/>
    <w:rsid w:val="00C86F6D"/>
    <w:rsid w:val="00C87066"/>
    <w:rsid w:val="00C8756A"/>
    <w:rsid w:val="00C87F61"/>
    <w:rsid w:val="00C91058"/>
    <w:rsid w:val="00C9127F"/>
    <w:rsid w:val="00C9190C"/>
    <w:rsid w:val="00C91F45"/>
    <w:rsid w:val="00C91F8E"/>
    <w:rsid w:val="00C92593"/>
    <w:rsid w:val="00C929BF"/>
    <w:rsid w:val="00C92AAC"/>
    <w:rsid w:val="00C93063"/>
    <w:rsid w:val="00C93B82"/>
    <w:rsid w:val="00C95070"/>
    <w:rsid w:val="00C957D4"/>
    <w:rsid w:val="00C95BAE"/>
    <w:rsid w:val="00C95E4D"/>
    <w:rsid w:val="00C95F30"/>
    <w:rsid w:val="00C95FDC"/>
    <w:rsid w:val="00C9606B"/>
    <w:rsid w:val="00C96180"/>
    <w:rsid w:val="00C96246"/>
    <w:rsid w:val="00C9629E"/>
    <w:rsid w:val="00C96B53"/>
    <w:rsid w:val="00C970D3"/>
    <w:rsid w:val="00C97483"/>
    <w:rsid w:val="00C97E1D"/>
    <w:rsid w:val="00CA204D"/>
    <w:rsid w:val="00CA2DAD"/>
    <w:rsid w:val="00CA3292"/>
    <w:rsid w:val="00CA35BF"/>
    <w:rsid w:val="00CA383D"/>
    <w:rsid w:val="00CA3D8A"/>
    <w:rsid w:val="00CA3E06"/>
    <w:rsid w:val="00CA433E"/>
    <w:rsid w:val="00CA4660"/>
    <w:rsid w:val="00CA4934"/>
    <w:rsid w:val="00CA5546"/>
    <w:rsid w:val="00CA5D4C"/>
    <w:rsid w:val="00CA5EE1"/>
    <w:rsid w:val="00CA66FE"/>
    <w:rsid w:val="00CA6C75"/>
    <w:rsid w:val="00CA77D8"/>
    <w:rsid w:val="00CA7E66"/>
    <w:rsid w:val="00CB0BEE"/>
    <w:rsid w:val="00CB0FF2"/>
    <w:rsid w:val="00CB10C2"/>
    <w:rsid w:val="00CB1818"/>
    <w:rsid w:val="00CB1BA8"/>
    <w:rsid w:val="00CB25C2"/>
    <w:rsid w:val="00CB2C3B"/>
    <w:rsid w:val="00CB3B47"/>
    <w:rsid w:val="00CB4260"/>
    <w:rsid w:val="00CB4590"/>
    <w:rsid w:val="00CB4741"/>
    <w:rsid w:val="00CB4B8D"/>
    <w:rsid w:val="00CB4E04"/>
    <w:rsid w:val="00CB5D6A"/>
    <w:rsid w:val="00CB689B"/>
    <w:rsid w:val="00CB6F4F"/>
    <w:rsid w:val="00CB7451"/>
    <w:rsid w:val="00CB7653"/>
    <w:rsid w:val="00CC01F0"/>
    <w:rsid w:val="00CC05DA"/>
    <w:rsid w:val="00CC05E9"/>
    <w:rsid w:val="00CC1590"/>
    <w:rsid w:val="00CC198A"/>
    <w:rsid w:val="00CC2887"/>
    <w:rsid w:val="00CC28B9"/>
    <w:rsid w:val="00CC2A93"/>
    <w:rsid w:val="00CC4E81"/>
    <w:rsid w:val="00CC5013"/>
    <w:rsid w:val="00CC54B9"/>
    <w:rsid w:val="00CC5893"/>
    <w:rsid w:val="00CC5F10"/>
    <w:rsid w:val="00CC5FD2"/>
    <w:rsid w:val="00CC60A5"/>
    <w:rsid w:val="00CC6D28"/>
    <w:rsid w:val="00CC7D7E"/>
    <w:rsid w:val="00CD00A4"/>
    <w:rsid w:val="00CD0362"/>
    <w:rsid w:val="00CD0632"/>
    <w:rsid w:val="00CD09D5"/>
    <w:rsid w:val="00CD1243"/>
    <w:rsid w:val="00CD16E2"/>
    <w:rsid w:val="00CD1DF0"/>
    <w:rsid w:val="00CD1EB5"/>
    <w:rsid w:val="00CD28F2"/>
    <w:rsid w:val="00CD2E43"/>
    <w:rsid w:val="00CD2F0D"/>
    <w:rsid w:val="00CD3692"/>
    <w:rsid w:val="00CD3BF5"/>
    <w:rsid w:val="00CD4CA2"/>
    <w:rsid w:val="00CD4DEE"/>
    <w:rsid w:val="00CD502C"/>
    <w:rsid w:val="00CD6015"/>
    <w:rsid w:val="00CD6504"/>
    <w:rsid w:val="00CD670A"/>
    <w:rsid w:val="00CD73BD"/>
    <w:rsid w:val="00CD742B"/>
    <w:rsid w:val="00CD7437"/>
    <w:rsid w:val="00CD762B"/>
    <w:rsid w:val="00CE022C"/>
    <w:rsid w:val="00CE0FC2"/>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B1"/>
    <w:rsid w:val="00CE6BCC"/>
    <w:rsid w:val="00CE7381"/>
    <w:rsid w:val="00CE741E"/>
    <w:rsid w:val="00CE755A"/>
    <w:rsid w:val="00CE7642"/>
    <w:rsid w:val="00CE7CE4"/>
    <w:rsid w:val="00CF039A"/>
    <w:rsid w:val="00CF0878"/>
    <w:rsid w:val="00CF0C75"/>
    <w:rsid w:val="00CF0DAF"/>
    <w:rsid w:val="00CF1620"/>
    <w:rsid w:val="00CF29BF"/>
    <w:rsid w:val="00CF2D07"/>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BD9"/>
    <w:rsid w:val="00D022F3"/>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BB5"/>
    <w:rsid w:val="00D1112C"/>
    <w:rsid w:val="00D11918"/>
    <w:rsid w:val="00D1251D"/>
    <w:rsid w:val="00D12D24"/>
    <w:rsid w:val="00D13246"/>
    <w:rsid w:val="00D13322"/>
    <w:rsid w:val="00D137F2"/>
    <w:rsid w:val="00D13919"/>
    <w:rsid w:val="00D13B82"/>
    <w:rsid w:val="00D14718"/>
    <w:rsid w:val="00D14F49"/>
    <w:rsid w:val="00D15150"/>
    <w:rsid w:val="00D1544E"/>
    <w:rsid w:val="00D157C0"/>
    <w:rsid w:val="00D159D0"/>
    <w:rsid w:val="00D15FFD"/>
    <w:rsid w:val="00D1618E"/>
    <w:rsid w:val="00D16374"/>
    <w:rsid w:val="00D17964"/>
    <w:rsid w:val="00D203CC"/>
    <w:rsid w:val="00D213C0"/>
    <w:rsid w:val="00D217BA"/>
    <w:rsid w:val="00D21B43"/>
    <w:rsid w:val="00D21DA2"/>
    <w:rsid w:val="00D21F31"/>
    <w:rsid w:val="00D22130"/>
    <w:rsid w:val="00D2279A"/>
    <w:rsid w:val="00D22E32"/>
    <w:rsid w:val="00D23318"/>
    <w:rsid w:val="00D233B8"/>
    <w:rsid w:val="00D235EF"/>
    <w:rsid w:val="00D24068"/>
    <w:rsid w:val="00D24470"/>
    <w:rsid w:val="00D247B0"/>
    <w:rsid w:val="00D24C12"/>
    <w:rsid w:val="00D24CF1"/>
    <w:rsid w:val="00D253D8"/>
    <w:rsid w:val="00D2592C"/>
    <w:rsid w:val="00D25E5A"/>
    <w:rsid w:val="00D26AC8"/>
    <w:rsid w:val="00D26FAE"/>
    <w:rsid w:val="00D27207"/>
    <w:rsid w:val="00D27827"/>
    <w:rsid w:val="00D30FC4"/>
    <w:rsid w:val="00D3115A"/>
    <w:rsid w:val="00D31DCB"/>
    <w:rsid w:val="00D31DD8"/>
    <w:rsid w:val="00D3259F"/>
    <w:rsid w:val="00D329D0"/>
    <w:rsid w:val="00D32AB0"/>
    <w:rsid w:val="00D3345F"/>
    <w:rsid w:val="00D337A2"/>
    <w:rsid w:val="00D340C9"/>
    <w:rsid w:val="00D3520F"/>
    <w:rsid w:val="00D36BF2"/>
    <w:rsid w:val="00D36F03"/>
    <w:rsid w:val="00D37A7C"/>
    <w:rsid w:val="00D37BE7"/>
    <w:rsid w:val="00D408A5"/>
    <w:rsid w:val="00D40931"/>
    <w:rsid w:val="00D40E6A"/>
    <w:rsid w:val="00D41555"/>
    <w:rsid w:val="00D420C1"/>
    <w:rsid w:val="00D42107"/>
    <w:rsid w:val="00D42964"/>
    <w:rsid w:val="00D42B05"/>
    <w:rsid w:val="00D434D6"/>
    <w:rsid w:val="00D4361A"/>
    <w:rsid w:val="00D45384"/>
    <w:rsid w:val="00D455CF"/>
    <w:rsid w:val="00D4569A"/>
    <w:rsid w:val="00D45F1D"/>
    <w:rsid w:val="00D46243"/>
    <w:rsid w:val="00D46870"/>
    <w:rsid w:val="00D46EA1"/>
    <w:rsid w:val="00D47587"/>
    <w:rsid w:val="00D47CCB"/>
    <w:rsid w:val="00D47EEA"/>
    <w:rsid w:val="00D501F5"/>
    <w:rsid w:val="00D5036F"/>
    <w:rsid w:val="00D50471"/>
    <w:rsid w:val="00D514FC"/>
    <w:rsid w:val="00D5178F"/>
    <w:rsid w:val="00D51BBC"/>
    <w:rsid w:val="00D5225F"/>
    <w:rsid w:val="00D52300"/>
    <w:rsid w:val="00D52516"/>
    <w:rsid w:val="00D527A1"/>
    <w:rsid w:val="00D52BF1"/>
    <w:rsid w:val="00D53E1A"/>
    <w:rsid w:val="00D53FEB"/>
    <w:rsid w:val="00D54241"/>
    <w:rsid w:val="00D545DD"/>
    <w:rsid w:val="00D54C3B"/>
    <w:rsid w:val="00D55069"/>
    <w:rsid w:val="00D553B2"/>
    <w:rsid w:val="00D556A1"/>
    <w:rsid w:val="00D558DD"/>
    <w:rsid w:val="00D55966"/>
    <w:rsid w:val="00D55AE8"/>
    <w:rsid w:val="00D56086"/>
    <w:rsid w:val="00D56125"/>
    <w:rsid w:val="00D571C1"/>
    <w:rsid w:val="00D571D3"/>
    <w:rsid w:val="00D572A4"/>
    <w:rsid w:val="00D57789"/>
    <w:rsid w:val="00D57D84"/>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7AD"/>
    <w:rsid w:val="00D6555F"/>
    <w:rsid w:val="00D66173"/>
    <w:rsid w:val="00D6662C"/>
    <w:rsid w:val="00D67370"/>
    <w:rsid w:val="00D67576"/>
    <w:rsid w:val="00D6766F"/>
    <w:rsid w:val="00D678BE"/>
    <w:rsid w:val="00D67ADC"/>
    <w:rsid w:val="00D7037D"/>
    <w:rsid w:val="00D70C34"/>
    <w:rsid w:val="00D70D27"/>
    <w:rsid w:val="00D70F6E"/>
    <w:rsid w:val="00D715D4"/>
    <w:rsid w:val="00D7189A"/>
    <w:rsid w:val="00D72026"/>
    <w:rsid w:val="00D72077"/>
    <w:rsid w:val="00D720CF"/>
    <w:rsid w:val="00D73594"/>
    <w:rsid w:val="00D73651"/>
    <w:rsid w:val="00D73D02"/>
    <w:rsid w:val="00D73EE1"/>
    <w:rsid w:val="00D742F5"/>
    <w:rsid w:val="00D75397"/>
    <w:rsid w:val="00D75CBF"/>
    <w:rsid w:val="00D75FCE"/>
    <w:rsid w:val="00D76DDD"/>
    <w:rsid w:val="00D77AA6"/>
    <w:rsid w:val="00D77B5B"/>
    <w:rsid w:val="00D77C5C"/>
    <w:rsid w:val="00D801C7"/>
    <w:rsid w:val="00D80635"/>
    <w:rsid w:val="00D80678"/>
    <w:rsid w:val="00D825E8"/>
    <w:rsid w:val="00D82CC5"/>
    <w:rsid w:val="00D84AB4"/>
    <w:rsid w:val="00D84C59"/>
    <w:rsid w:val="00D85220"/>
    <w:rsid w:val="00D85441"/>
    <w:rsid w:val="00D862B5"/>
    <w:rsid w:val="00D8670D"/>
    <w:rsid w:val="00D8672E"/>
    <w:rsid w:val="00D86C10"/>
    <w:rsid w:val="00D870F6"/>
    <w:rsid w:val="00D87120"/>
    <w:rsid w:val="00D878F0"/>
    <w:rsid w:val="00D87BA3"/>
    <w:rsid w:val="00D87BF8"/>
    <w:rsid w:val="00D87C3E"/>
    <w:rsid w:val="00D87E26"/>
    <w:rsid w:val="00D900D4"/>
    <w:rsid w:val="00D902C4"/>
    <w:rsid w:val="00D9046B"/>
    <w:rsid w:val="00D90BDA"/>
    <w:rsid w:val="00D90E01"/>
    <w:rsid w:val="00D912C3"/>
    <w:rsid w:val="00D91893"/>
    <w:rsid w:val="00D91BA8"/>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F00"/>
    <w:rsid w:val="00DA0397"/>
    <w:rsid w:val="00DA0478"/>
    <w:rsid w:val="00DA45EB"/>
    <w:rsid w:val="00DA47EA"/>
    <w:rsid w:val="00DA5266"/>
    <w:rsid w:val="00DA5A21"/>
    <w:rsid w:val="00DA5A69"/>
    <w:rsid w:val="00DA6677"/>
    <w:rsid w:val="00DA686A"/>
    <w:rsid w:val="00DA69FD"/>
    <w:rsid w:val="00DA7461"/>
    <w:rsid w:val="00DA7E4B"/>
    <w:rsid w:val="00DB00C4"/>
    <w:rsid w:val="00DB02A1"/>
    <w:rsid w:val="00DB03A7"/>
    <w:rsid w:val="00DB03AE"/>
    <w:rsid w:val="00DB0769"/>
    <w:rsid w:val="00DB0B5B"/>
    <w:rsid w:val="00DB199F"/>
    <w:rsid w:val="00DB1C50"/>
    <w:rsid w:val="00DB2482"/>
    <w:rsid w:val="00DB2A75"/>
    <w:rsid w:val="00DB4741"/>
    <w:rsid w:val="00DB47A4"/>
    <w:rsid w:val="00DB48F8"/>
    <w:rsid w:val="00DB4FE0"/>
    <w:rsid w:val="00DB53D1"/>
    <w:rsid w:val="00DB5448"/>
    <w:rsid w:val="00DB565A"/>
    <w:rsid w:val="00DB5AFA"/>
    <w:rsid w:val="00DB5B41"/>
    <w:rsid w:val="00DB5BED"/>
    <w:rsid w:val="00DB6346"/>
    <w:rsid w:val="00DB6491"/>
    <w:rsid w:val="00DB6F5F"/>
    <w:rsid w:val="00DB7388"/>
    <w:rsid w:val="00DB776D"/>
    <w:rsid w:val="00DB7B64"/>
    <w:rsid w:val="00DB7D2D"/>
    <w:rsid w:val="00DB7FE7"/>
    <w:rsid w:val="00DC0173"/>
    <w:rsid w:val="00DC0BF9"/>
    <w:rsid w:val="00DC0C74"/>
    <w:rsid w:val="00DC0D0E"/>
    <w:rsid w:val="00DC1C10"/>
    <w:rsid w:val="00DC1FF6"/>
    <w:rsid w:val="00DC22E2"/>
    <w:rsid w:val="00DC2B2B"/>
    <w:rsid w:val="00DC2F2D"/>
    <w:rsid w:val="00DC31E6"/>
    <w:rsid w:val="00DC404F"/>
    <w:rsid w:val="00DC43F3"/>
    <w:rsid w:val="00DC440E"/>
    <w:rsid w:val="00DC461E"/>
    <w:rsid w:val="00DC4F4C"/>
    <w:rsid w:val="00DC6B73"/>
    <w:rsid w:val="00DC7BF9"/>
    <w:rsid w:val="00DC7E68"/>
    <w:rsid w:val="00DD0623"/>
    <w:rsid w:val="00DD1732"/>
    <w:rsid w:val="00DD1B8A"/>
    <w:rsid w:val="00DD1BBF"/>
    <w:rsid w:val="00DD1BFC"/>
    <w:rsid w:val="00DD24CB"/>
    <w:rsid w:val="00DD2826"/>
    <w:rsid w:val="00DD309F"/>
    <w:rsid w:val="00DD399C"/>
    <w:rsid w:val="00DD3D8B"/>
    <w:rsid w:val="00DD3D9C"/>
    <w:rsid w:val="00DD497E"/>
    <w:rsid w:val="00DD5852"/>
    <w:rsid w:val="00DD5AF0"/>
    <w:rsid w:val="00DD5BEB"/>
    <w:rsid w:val="00DD5BFD"/>
    <w:rsid w:val="00DD5D10"/>
    <w:rsid w:val="00DD60EB"/>
    <w:rsid w:val="00DD6769"/>
    <w:rsid w:val="00DD69DF"/>
    <w:rsid w:val="00DD6D36"/>
    <w:rsid w:val="00DD6D4A"/>
    <w:rsid w:val="00DD6E27"/>
    <w:rsid w:val="00DD7C37"/>
    <w:rsid w:val="00DE0261"/>
    <w:rsid w:val="00DE09BB"/>
    <w:rsid w:val="00DE0BCF"/>
    <w:rsid w:val="00DE0D06"/>
    <w:rsid w:val="00DE0D93"/>
    <w:rsid w:val="00DE109E"/>
    <w:rsid w:val="00DE11BB"/>
    <w:rsid w:val="00DE2920"/>
    <w:rsid w:val="00DE2D4A"/>
    <w:rsid w:val="00DE38BA"/>
    <w:rsid w:val="00DE47AC"/>
    <w:rsid w:val="00DE4BD3"/>
    <w:rsid w:val="00DE4FA7"/>
    <w:rsid w:val="00DE52A7"/>
    <w:rsid w:val="00DE5FFF"/>
    <w:rsid w:val="00DE66D3"/>
    <w:rsid w:val="00DE6A5A"/>
    <w:rsid w:val="00DE7098"/>
    <w:rsid w:val="00DE7313"/>
    <w:rsid w:val="00DE7F5D"/>
    <w:rsid w:val="00DF056A"/>
    <w:rsid w:val="00DF4808"/>
    <w:rsid w:val="00DF4BA8"/>
    <w:rsid w:val="00DF4C19"/>
    <w:rsid w:val="00DF534D"/>
    <w:rsid w:val="00DF6949"/>
    <w:rsid w:val="00DF6AA7"/>
    <w:rsid w:val="00DF6AF0"/>
    <w:rsid w:val="00DF70E8"/>
    <w:rsid w:val="00DF7A4B"/>
    <w:rsid w:val="00E000DC"/>
    <w:rsid w:val="00E00F4C"/>
    <w:rsid w:val="00E010A1"/>
    <w:rsid w:val="00E0112B"/>
    <w:rsid w:val="00E013F3"/>
    <w:rsid w:val="00E0154E"/>
    <w:rsid w:val="00E0197D"/>
    <w:rsid w:val="00E019FA"/>
    <w:rsid w:val="00E030FA"/>
    <w:rsid w:val="00E03A49"/>
    <w:rsid w:val="00E03D54"/>
    <w:rsid w:val="00E043F8"/>
    <w:rsid w:val="00E04641"/>
    <w:rsid w:val="00E0532B"/>
    <w:rsid w:val="00E063D1"/>
    <w:rsid w:val="00E070D7"/>
    <w:rsid w:val="00E101E5"/>
    <w:rsid w:val="00E10A9F"/>
    <w:rsid w:val="00E10AAB"/>
    <w:rsid w:val="00E10B23"/>
    <w:rsid w:val="00E110DB"/>
    <w:rsid w:val="00E11110"/>
    <w:rsid w:val="00E11BE1"/>
    <w:rsid w:val="00E11CC8"/>
    <w:rsid w:val="00E11D26"/>
    <w:rsid w:val="00E11D83"/>
    <w:rsid w:val="00E12AC7"/>
    <w:rsid w:val="00E13CB8"/>
    <w:rsid w:val="00E13FB0"/>
    <w:rsid w:val="00E1454A"/>
    <w:rsid w:val="00E14A54"/>
    <w:rsid w:val="00E14A6E"/>
    <w:rsid w:val="00E14A8D"/>
    <w:rsid w:val="00E15988"/>
    <w:rsid w:val="00E15CAD"/>
    <w:rsid w:val="00E15E3A"/>
    <w:rsid w:val="00E16410"/>
    <w:rsid w:val="00E1659D"/>
    <w:rsid w:val="00E16FAB"/>
    <w:rsid w:val="00E17444"/>
    <w:rsid w:val="00E1787E"/>
    <w:rsid w:val="00E178D0"/>
    <w:rsid w:val="00E210C9"/>
    <w:rsid w:val="00E21542"/>
    <w:rsid w:val="00E21C62"/>
    <w:rsid w:val="00E223EF"/>
    <w:rsid w:val="00E22452"/>
    <w:rsid w:val="00E227E2"/>
    <w:rsid w:val="00E2294A"/>
    <w:rsid w:val="00E2321E"/>
    <w:rsid w:val="00E23881"/>
    <w:rsid w:val="00E23886"/>
    <w:rsid w:val="00E23FD4"/>
    <w:rsid w:val="00E245BA"/>
    <w:rsid w:val="00E24AD3"/>
    <w:rsid w:val="00E25013"/>
    <w:rsid w:val="00E260AF"/>
    <w:rsid w:val="00E267BB"/>
    <w:rsid w:val="00E268A8"/>
    <w:rsid w:val="00E26B5C"/>
    <w:rsid w:val="00E27023"/>
    <w:rsid w:val="00E30891"/>
    <w:rsid w:val="00E31C01"/>
    <w:rsid w:val="00E31D30"/>
    <w:rsid w:val="00E32513"/>
    <w:rsid w:val="00E32E7A"/>
    <w:rsid w:val="00E34284"/>
    <w:rsid w:val="00E34408"/>
    <w:rsid w:val="00E353AC"/>
    <w:rsid w:val="00E36754"/>
    <w:rsid w:val="00E373BC"/>
    <w:rsid w:val="00E40738"/>
    <w:rsid w:val="00E40D33"/>
    <w:rsid w:val="00E41341"/>
    <w:rsid w:val="00E41514"/>
    <w:rsid w:val="00E41C19"/>
    <w:rsid w:val="00E42242"/>
    <w:rsid w:val="00E43426"/>
    <w:rsid w:val="00E445EF"/>
    <w:rsid w:val="00E4601F"/>
    <w:rsid w:val="00E468A1"/>
    <w:rsid w:val="00E46EDD"/>
    <w:rsid w:val="00E479AA"/>
    <w:rsid w:val="00E47FB0"/>
    <w:rsid w:val="00E501CC"/>
    <w:rsid w:val="00E50BF4"/>
    <w:rsid w:val="00E515E8"/>
    <w:rsid w:val="00E51957"/>
    <w:rsid w:val="00E51B0F"/>
    <w:rsid w:val="00E51B11"/>
    <w:rsid w:val="00E51B1D"/>
    <w:rsid w:val="00E51D41"/>
    <w:rsid w:val="00E52718"/>
    <w:rsid w:val="00E527BB"/>
    <w:rsid w:val="00E53A96"/>
    <w:rsid w:val="00E53B92"/>
    <w:rsid w:val="00E53BBB"/>
    <w:rsid w:val="00E540FA"/>
    <w:rsid w:val="00E54B64"/>
    <w:rsid w:val="00E5562F"/>
    <w:rsid w:val="00E56347"/>
    <w:rsid w:val="00E56687"/>
    <w:rsid w:val="00E568E8"/>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21C2"/>
    <w:rsid w:val="00E625D0"/>
    <w:rsid w:val="00E627CE"/>
    <w:rsid w:val="00E631F9"/>
    <w:rsid w:val="00E63326"/>
    <w:rsid w:val="00E63732"/>
    <w:rsid w:val="00E63C13"/>
    <w:rsid w:val="00E64930"/>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B47"/>
    <w:rsid w:val="00E73034"/>
    <w:rsid w:val="00E73064"/>
    <w:rsid w:val="00E733B7"/>
    <w:rsid w:val="00E7344C"/>
    <w:rsid w:val="00E73F0F"/>
    <w:rsid w:val="00E74128"/>
    <w:rsid w:val="00E748FC"/>
    <w:rsid w:val="00E74C40"/>
    <w:rsid w:val="00E75412"/>
    <w:rsid w:val="00E7550E"/>
    <w:rsid w:val="00E75AFF"/>
    <w:rsid w:val="00E75D54"/>
    <w:rsid w:val="00E76B8E"/>
    <w:rsid w:val="00E771FD"/>
    <w:rsid w:val="00E777E2"/>
    <w:rsid w:val="00E77891"/>
    <w:rsid w:val="00E77C0E"/>
    <w:rsid w:val="00E80E6D"/>
    <w:rsid w:val="00E8147E"/>
    <w:rsid w:val="00E81610"/>
    <w:rsid w:val="00E82CEC"/>
    <w:rsid w:val="00E83182"/>
    <w:rsid w:val="00E83B4F"/>
    <w:rsid w:val="00E84AFD"/>
    <w:rsid w:val="00E84EA5"/>
    <w:rsid w:val="00E869AA"/>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42D0"/>
    <w:rsid w:val="00E94B7F"/>
    <w:rsid w:val="00E9580F"/>
    <w:rsid w:val="00E960EA"/>
    <w:rsid w:val="00E963E9"/>
    <w:rsid w:val="00E96A02"/>
    <w:rsid w:val="00E96FA8"/>
    <w:rsid w:val="00E97378"/>
    <w:rsid w:val="00E97887"/>
    <w:rsid w:val="00E97BD2"/>
    <w:rsid w:val="00EA02F1"/>
    <w:rsid w:val="00EA0304"/>
    <w:rsid w:val="00EA0CFA"/>
    <w:rsid w:val="00EA1489"/>
    <w:rsid w:val="00EA1A92"/>
    <w:rsid w:val="00EA1B10"/>
    <w:rsid w:val="00EA263B"/>
    <w:rsid w:val="00EA2A83"/>
    <w:rsid w:val="00EA477A"/>
    <w:rsid w:val="00EA49EB"/>
    <w:rsid w:val="00EA4D84"/>
    <w:rsid w:val="00EA5073"/>
    <w:rsid w:val="00EA54F1"/>
    <w:rsid w:val="00EA55F6"/>
    <w:rsid w:val="00EA6603"/>
    <w:rsid w:val="00EA68AC"/>
    <w:rsid w:val="00EA6C4F"/>
    <w:rsid w:val="00EA6CA1"/>
    <w:rsid w:val="00EA711F"/>
    <w:rsid w:val="00EA7685"/>
    <w:rsid w:val="00EA7ECD"/>
    <w:rsid w:val="00EB0103"/>
    <w:rsid w:val="00EB049F"/>
    <w:rsid w:val="00EB0C61"/>
    <w:rsid w:val="00EB0F2D"/>
    <w:rsid w:val="00EB2532"/>
    <w:rsid w:val="00EB2F12"/>
    <w:rsid w:val="00EB3063"/>
    <w:rsid w:val="00EB313A"/>
    <w:rsid w:val="00EB3DD6"/>
    <w:rsid w:val="00EB458D"/>
    <w:rsid w:val="00EB466D"/>
    <w:rsid w:val="00EB5179"/>
    <w:rsid w:val="00EB5749"/>
    <w:rsid w:val="00EB64BC"/>
    <w:rsid w:val="00EB7CF5"/>
    <w:rsid w:val="00EB7E9B"/>
    <w:rsid w:val="00EC01AF"/>
    <w:rsid w:val="00EC01D8"/>
    <w:rsid w:val="00EC109D"/>
    <w:rsid w:val="00EC167F"/>
    <w:rsid w:val="00EC17AE"/>
    <w:rsid w:val="00EC1F35"/>
    <w:rsid w:val="00EC264D"/>
    <w:rsid w:val="00EC3959"/>
    <w:rsid w:val="00EC3999"/>
    <w:rsid w:val="00EC3D2D"/>
    <w:rsid w:val="00EC527C"/>
    <w:rsid w:val="00EC528C"/>
    <w:rsid w:val="00EC537B"/>
    <w:rsid w:val="00EC6B33"/>
    <w:rsid w:val="00EC7A7B"/>
    <w:rsid w:val="00EC7C23"/>
    <w:rsid w:val="00EC7E0E"/>
    <w:rsid w:val="00EC7F5A"/>
    <w:rsid w:val="00ED0637"/>
    <w:rsid w:val="00ED2399"/>
    <w:rsid w:val="00ED291D"/>
    <w:rsid w:val="00ED29B9"/>
    <w:rsid w:val="00ED2B9E"/>
    <w:rsid w:val="00ED2C2E"/>
    <w:rsid w:val="00ED3B57"/>
    <w:rsid w:val="00ED458A"/>
    <w:rsid w:val="00ED45DB"/>
    <w:rsid w:val="00ED4C33"/>
    <w:rsid w:val="00ED52E4"/>
    <w:rsid w:val="00ED55DB"/>
    <w:rsid w:val="00ED60E9"/>
    <w:rsid w:val="00ED63A8"/>
    <w:rsid w:val="00ED6553"/>
    <w:rsid w:val="00ED6715"/>
    <w:rsid w:val="00ED6BE5"/>
    <w:rsid w:val="00EE0C6C"/>
    <w:rsid w:val="00EE0F6E"/>
    <w:rsid w:val="00EE1506"/>
    <w:rsid w:val="00EE1CF7"/>
    <w:rsid w:val="00EE2086"/>
    <w:rsid w:val="00EE2CE7"/>
    <w:rsid w:val="00EE3102"/>
    <w:rsid w:val="00EE3C32"/>
    <w:rsid w:val="00EE428A"/>
    <w:rsid w:val="00EE446F"/>
    <w:rsid w:val="00EE5586"/>
    <w:rsid w:val="00EE56E7"/>
    <w:rsid w:val="00EE68BD"/>
    <w:rsid w:val="00EE7161"/>
    <w:rsid w:val="00EE7221"/>
    <w:rsid w:val="00EE7680"/>
    <w:rsid w:val="00EE78DF"/>
    <w:rsid w:val="00EE7A60"/>
    <w:rsid w:val="00EE7E65"/>
    <w:rsid w:val="00EF11A6"/>
    <w:rsid w:val="00EF15E8"/>
    <w:rsid w:val="00EF1CCE"/>
    <w:rsid w:val="00EF1ED0"/>
    <w:rsid w:val="00EF2321"/>
    <w:rsid w:val="00EF30F8"/>
    <w:rsid w:val="00EF3504"/>
    <w:rsid w:val="00EF3A52"/>
    <w:rsid w:val="00EF4438"/>
    <w:rsid w:val="00EF4674"/>
    <w:rsid w:val="00EF4F75"/>
    <w:rsid w:val="00EF5B97"/>
    <w:rsid w:val="00EF612C"/>
    <w:rsid w:val="00EF6871"/>
    <w:rsid w:val="00EF73C5"/>
    <w:rsid w:val="00EF7BEC"/>
    <w:rsid w:val="00F00433"/>
    <w:rsid w:val="00F012A4"/>
    <w:rsid w:val="00F01A11"/>
    <w:rsid w:val="00F01C82"/>
    <w:rsid w:val="00F02692"/>
    <w:rsid w:val="00F026A8"/>
    <w:rsid w:val="00F02C61"/>
    <w:rsid w:val="00F03270"/>
    <w:rsid w:val="00F039B0"/>
    <w:rsid w:val="00F04137"/>
    <w:rsid w:val="00F0477C"/>
    <w:rsid w:val="00F0479E"/>
    <w:rsid w:val="00F05372"/>
    <w:rsid w:val="00F0641B"/>
    <w:rsid w:val="00F06581"/>
    <w:rsid w:val="00F0658D"/>
    <w:rsid w:val="00F06AF9"/>
    <w:rsid w:val="00F06D24"/>
    <w:rsid w:val="00F06DAD"/>
    <w:rsid w:val="00F0725A"/>
    <w:rsid w:val="00F072AA"/>
    <w:rsid w:val="00F07644"/>
    <w:rsid w:val="00F1007E"/>
    <w:rsid w:val="00F1019D"/>
    <w:rsid w:val="00F102D2"/>
    <w:rsid w:val="00F1041B"/>
    <w:rsid w:val="00F1046A"/>
    <w:rsid w:val="00F10A91"/>
    <w:rsid w:val="00F1164C"/>
    <w:rsid w:val="00F1173B"/>
    <w:rsid w:val="00F11913"/>
    <w:rsid w:val="00F1192B"/>
    <w:rsid w:val="00F124D0"/>
    <w:rsid w:val="00F125D9"/>
    <w:rsid w:val="00F12D32"/>
    <w:rsid w:val="00F13585"/>
    <w:rsid w:val="00F1381B"/>
    <w:rsid w:val="00F138C2"/>
    <w:rsid w:val="00F13AA7"/>
    <w:rsid w:val="00F13DA7"/>
    <w:rsid w:val="00F141AC"/>
    <w:rsid w:val="00F1425C"/>
    <w:rsid w:val="00F142F9"/>
    <w:rsid w:val="00F14F09"/>
    <w:rsid w:val="00F1502D"/>
    <w:rsid w:val="00F15223"/>
    <w:rsid w:val="00F153FA"/>
    <w:rsid w:val="00F15D7D"/>
    <w:rsid w:val="00F1665B"/>
    <w:rsid w:val="00F16703"/>
    <w:rsid w:val="00F17882"/>
    <w:rsid w:val="00F17EFB"/>
    <w:rsid w:val="00F205EA"/>
    <w:rsid w:val="00F20CF6"/>
    <w:rsid w:val="00F217F9"/>
    <w:rsid w:val="00F21901"/>
    <w:rsid w:val="00F22124"/>
    <w:rsid w:val="00F22392"/>
    <w:rsid w:val="00F232F3"/>
    <w:rsid w:val="00F23C9C"/>
    <w:rsid w:val="00F23FBA"/>
    <w:rsid w:val="00F243FC"/>
    <w:rsid w:val="00F27EC0"/>
    <w:rsid w:val="00F3037D"/>
    <w:rsid w:val="00F30553"/>
    <w:rsid w:val="00F30B96"/>
    <w:rsid w:val="00F31458"/>
    <w:rsid w:val="00F31A05"/>
    <w:rsid w:val="00F32B5C"/>
    <w:rsid w:val="00F3306F"/>
    <w:rsid w:val="00F33E83"/>
    <w:rsid w:val="00F33FE2"/>
    <w:rsid w:val="00F34387"/>
    <w:rsid w:val="00F34780"/>
    <w:rsid w:val="00F34C06"/>
    <w:rsid w:val="00F34C7B"/>
    <w:rsid w:val="00F35766"/>
    <w:rsid w:val="00F36EF7"/>
    <w:rsid w:val="00F3733F"/>
    <w:rsid w:val="00F3759E"/>
    <w:rsid w:val="00F377D9"/>
    <w:rsid w:val="00F407A7"/>
    <w:rsid w:val="00F40A35"/>
    <w:rsid w:val="00F413BB"/>
    <w:rsid w:val="00F41582"/>
    <w:rsid w:val="00F416CC"/>
    <w:rsid w:val="00F42097"/>
    <w:rsid w:val="00F420B9"/>
    <w:rsid w:val="00F42ADE"/>
    <w:rsid w:val="00F42CBD"/>
    <w:rsid w:val="00F43BF9"/>
    <w:rsid w:val="00F43CDA"/>
    <w:rsid w:val="00F43D12"/>
    <w:rsid w:val="00F447BE"/>
    <w:rsid w:val="00F44A21"/>
    <w:rsid w:val="00F44C31"/>
    <w:rsid w:val="00F44D55"/>
    <w:rsid w:val="00F4547C"/>
    <w:rsid w:val="00F455D4"/>
    <w:rsid w:val="00F459A7"/>
    <w:rsid w:val="00F45FFF"/>
    <w:rsid w:val="00F46BD0"/>
    <w:rsid w:val="00F46BEA"/>
    <w:rsid w:val="00F4710F"/>
    <w:rsid w:val="00F479DA"/>
    <w:rsid w:val="00F47A31"/>
    <w:rsid w:val="00F5173A"/>
    <w:rsid w:val="00F51828"/>
    <w:rsid w:val="00F53116"/>
    <w:rsid w:val="00F532F1"/>
    <w:rsid w:val="00F53526"/>
    <w:rsid w:val="00F536E1"/>
    <w:rsid w:val="00F53E72"/>
    <w:rsid w:val="00F5401B"/>
    <w:rsid w:val="00F544FB"/>
    <w:rsid w:val="00F54FA8"/>
    <w:rsid w:val="00F550DE"/>
    <w:rsid w:val="00F558B7"/>
    <w:rsid w:val="00F575DA"/>
    <w:rsid w:val="00F57DFA"/>
    <w:rsid w:val="00F57E3B"/>
    <w:rsid w:val="00F606A0"/>
    <w:rsid w:val="00F612C4"/>
    <w:rsid w:val="00F612E4"/>
    <w:rsid w:val="00F6179E"/>
    <w:rsid w:val="00F6182E"/>
    <w:rsid w:val="00F62587"/>
    <w:rsid w:val="00F62713"/>
    <w:rsid w:val="00F6279B"/>
    <w:rsid w:val="00F6318B"/>
    <w:rsid w:val="00F6321E"/>
    <w:rsid w:val="00F64A5E"/>
    <w:rsid w:val="00F650E7"/>
    <w:rsid w:val="00F6555A"/>
    <w:rsid w:val="00F657FD"/>
    <w:rsid w:val="00F65A25"/>
    <w:rsid w:val="00F66CCD"/>
    <w:rsid w:val="00F67330"/>
    <w:rsid w:val="00F6748C"/>
    <w:rsid w:val="00F6754B"/>
    <w:rsid w:val="00F67EFA"/>
    <w:rsid w:val="00F7149F"/>
    <w:rsid w:val="00F719F5"/>
    <w:rsid w:val="00F71CD8"/>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BE4"/>
    <w:rsid w:val="00F75D78"/>
    <w:rsid w:val="00F77012"/>
    <w:rsid w:val="00F77FC1"/>
    <w:rsid w:val="00F8088C"/>
    <w:rsid w:val="00F80B2D"/>
    <w:rsid w:val="00F80EAD"/>
    <w:rsid w:val="00F82ABF"/>
    <w:rsid w:val="00F830CF"/>
    <w:rsid w:val="00F83986"/>
    <w:rsid w:val="00F84895"/>
    <w:rsid w:val="00F848A3"/>
    <w:rsid w:val="00F84AA9"/>
    <w:rsid w:val="00F8701E"/>
    <w:rsid w:val="00F87D43"/>
    <w:rsid w:val="00F90926"/>
    <w:rsid w:val="00F90BC5"/>
    <w:rsid w:val="00F90FFF"/>
    <w:rsid w:val="00F92181"/>
    <w:rsid w:val="00F92287"/>
    <w:rsid w:val="00F93705"/>
    <w:rsid w:val="00F93E3F"/>
    <w:rsid w:val="00F9421E"/>
    <w:rsid w:val="00F94C05"/>
    <w:rsid w:val="00F9560E"/>
    <w:rsid w:val="00F95A33"/>
    <w:rsid w:val="00F966AE"/>
    <w:rsid w:val="00F96B88"/>
    <w:rsid w:val="00F96C25"/>
    <w:rsid w:val="00F96F68"/>
    <w:rsid w:val="00F97BEE"/>
    <w:rsid w:val="00F97DB9"/>
    <w:rsid w:val="00F97E57"/>
    <w:rsid w:val="00FA059E"/>
    <w:rsid w:val="00FA0738"/>
    <w:rsid w:val="00FA158C"/>
    <w:rsid w:val="00FA190E"/>
    <w:rsid w:val="00FA1A8E"/>
    <w:rsid w:val="00FA1B4F"/>
    <w:rsid w:val="00FA1C41"/>
    <w:rsid w:val="00FA2525"/>
    <w:rsid w:val="00FA2676"/>
    <w:rsid w:val="00FA2E37"/>
    <w:rsid w:val="00FA3216"/>
    <w:rsid w:val="00FA33F7"/>
    <w:rsid w:val="00FA3748"/>
    <w:rsid w:val="00FA3C89"/>
    <w:rsid w:val="00FA418F"/>
    <w:rsid w:val="00FA4AF6"/>
    <w:rsid w:val="00FA5088"/>
    <w:rsid w:val="00FA54DC"/>
    <w:rsid w:val="00FA5611"/>
    <w:rsid w:val="00FA5DB6"/>
    <w:rsid w:val="00FA6353"/>
    <w:rsid w:val="00FA6A9C"/>
    <w:rsid w:val="00FA73BA"/>
    <w:rsid w:val="00FA7440"/>
    <w:rsid w:val="00FA7E1C"/>
    <w:rsid w:val="00FB0C75"/>
    <w:rsid w:val="00FB0E34"/>
    <w:rsid w:val="00FB11B4"/>
    <w:rsid w:val="00FB1A2D"/>
    <w:rsid w:val="00FB2149"/>
    <w:rsid w:val="00FB303B"/>
    <w:rsid w:val="00FB3356"/>
    <w:rsid w:val="00FB3696"/>
    <w:rsid w:val="00FB3A6A"/>
    <w:rsid w:val="00FB406F"/>
    <w:rsid w:val="00FB47D9"/>
    <w:rsid w:val="00FB4C1B"/>
    <w:rsid w:val="00FB4DE5"/>
    <w:rsid w:val="00FB4FFA"/>
    <w:rsid w:val="00FB5311"/>
    <w:rsid w:val="00FB5B91"/>
    <w:rsid w:val="00FB5C4E"/>
    <w:rsid w:val="00FB635F"/>
    <w:rsid w:val="00FB6383"/>
    <w:rsid w:val="00FB6718"/>
    <w:rsid w:val="00FB6ECC"/>
    <w:rsid w:val="00FB72F3"/>
    <w:rsid w:val="00FB7470"/>
    <w:rsid w:val="00FB7E71"/>
    <w:rsid w:val="00FC015C"/>
    <w:rsid w:val="00FC0A3F"/>
    <w:rsid w:val="00FC1568"/>
    <w:rsid w:val="00FC178C"/>
    <w:rsid w:val="00FC1EA7"/>
    <w:rsid w:val="00FC255F"/>
    <w:rsid w:val="00FC26E5"/>
    <w:rsid w:val="00FC2840"/>
    <w:rsid w:val="00FC2AD0"/>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C24"/>
    <w:rsid w:val="00FD0DA8"/>
    <w:rsid w:val="00FD1C90"/>
    <w:rsid w:val="00FD1DF7"/>
    <w:rsid w:val="00FD261D"/>
    <w:rsid w:val="00FD35A5"/>
    <w:rsid w:val="00FD3791"/>
    <w:rsid w:val="00FD39D7"/>
    <w:rsid w:val="00FD3CF5"/>
    <w:rsid w:val="00FD40F4"/>
    <w:rsid w:val="00FD440A"/>
    <w:rsid w:val="00FD4C8F"/>
    <w:rsid w:val="00FD4FDE"/>
    <w:rsid w:val="00FD50CF"/>
    <w:rsid w:val="00FD52DD"/>
    <w:rsid w:val="00FD54AC"/>
    <w:rsid w:val="00FD57CE"/>
    <w:rsid w:val="00FD59D7"/>
    <w:rsid w:val="00FD692B"/>
    <w:rsid w:val="00FD6CB7"/>
    <w:rsid w:val="00FD6EBA"/>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2573"/>
    <w:rsid w:val="00FE2F8A"/>
    <w:rsid w:val="00FE364D"/>
    <w:rsid w:val="00FE39E6"/>
    <w:rsid w:val="00FE4157"/>
    <w:rsid w:val="00FE42ED"/>
    <w:rsid w:val="00FE4915"/>
    <w:rsid w:val="00FE6085"/>
    <w:rsid w:val="00FE63F3"/>
    <w:rsid w:val="00FE66B4"/>
    <w:rsid w:val="00FE7501"/>
    <w:rsid w:val="00FF063B"/>
    <w:rsid w:val="00FF0B9D"/>
    <w:rsid w:val="00FF0FDF"/>
    <w:rsid w:val="00FF1171"/>
    <w:rsid w:val="00FF14D5"/>
    <w:rsid w:val="00FF1898"/>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F54"/>
    <w:rsid w:val="00FF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uiPriority w:val="99"/>
    <w:semiHidden/>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1D4B81-95F5-4C9A-85F6-0F994F503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804</Words>
  <Characters>5390</Characters>
  <Application>Microsoft Office Word</Application>
  <DocSecurity>0</DocSecurity>
  <Lines>1796</Lines>
  <Paragraphs>442</Paragraphs>
  <ScaleCrop>false</ScaleCrop>
  <HeadingPairs>
    <vt:vector size="2" baseType="variant">
      <vt:variant>
        <vt:lpstr>Title</vt:lpstr>
      </vt:variant>
      <vt:variant>
        <vt:i4>1</vt:i4>
      </vt:variant>
    </vt:vector>
  </HeadingPairs>
  <TitlesOfParts>
    <vt:vector size="1" baseType="lpstr">
      <vt:lpstr>VAWA HUD Form 5382</vt:lpstr>
    </vt:vector>
  </TitlesOfParts>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VAWA HUD Form 5382</dc:title>
  <dc:creator/>
  <cp:lastModifiedBy/>
  <cp:revision>1</cp:revision>
  <dcterms:created xsi:type="dcterms:W3CDTF">2024-03-21T17:53:00Z</dcterms:created>
  <dcterms:modified xsi:type="dcterms:W3CDTF">2024-06-28T13:56:00Z</dcterms:modified>
</cp:coreProperties>
</file>